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c0a8" w14:textId="cecc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Северо-Казахстанской области от 30 ноября 2023 года № 8-9-17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21 августа 2024 года № 8-18-1. Зарегистрировано в Департаменте юстиции Северо-Казахстанской области 23 августа 2024 года № 7785-15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30 ноября 2023 года № 8-9-17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Айыртауского района" (зарегистрировано в Реестре государственной регистрации нормативных правовых актов под № 7641-15)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7 слово "Карасевка" заменить на слово "Қамсақты";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21 слово "Воскресеновка" заменить на слово "Баянтай".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8-9-17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