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2b6" w14:textId="9256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октября 2024 года № 419. Зарегистрирован в Департаменте юстиции Северо-Казахстанской области 24 октября 2024 года № 7814-15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следующие постановления акимата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размера платы за пользование жилищем в домах коммунального жилищного фонда района" от 4 февраля 2009 года № 22 (зарегистрировано в Реестре государственной регистрации нормативных правовых актов № 13-3-92);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 внесении изменений в постановление акимата района "Об утверждении грантов "Лучший учитель казахского языка и литературы" от 12 августа 2004 года № 179" от 26 августа 2008 года № 254 (зарегистрировано в Реестре государственной регистрации нормативных правовых актов № 13-3-85).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