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fa9" w14:textId="d7d9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Акжарскому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февраля 2024 года № 16-5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Акжарскому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Акжарскому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Акжарскому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 № 16-5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Акжарскому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