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116e" w14:textId="7cc1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Акжарском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29 февраля 2024 года № 16-6. Зарегистрирован в Департаменте юстиции Северо-Казахстанской области 6 марта 2024 года № 7703-15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статьей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и порядок оказания жилищной помощи в Акжарском районе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Акжарского районного маслихата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Акжарском районе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 Акжарского района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услугополучателей,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Акжарского района Северо-Казахстанской области" (далее – услугодатель).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(пять)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услугополучателя исчисляется услугодателем за квартал, предшествовавший кварталу обращения за назначением жилищной помощи в порядке, согласно Правилам предоставления жилищной помощи, утвержденным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услуг связи в части увеличения абонентской платы за телефон, подключенный к сети телекоммуникаций, производится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услугополучатель (либо его представитель по нотариально заверенной доверенности)обращается в Государственную корпорацию "Правительство для граждан" и/или на веб-портал "электронного правительства" с предоставлением следующих документов: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квитанции-счета за услуги телекоммуникаций или копию договора на оказание услуг связи;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назначении жилищной помощи либо мотивированный ответ об отказе в предоставлении услуги принимается услугодателем.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оснований для отказа в назначении жилищной помощи в соответствии со статьей 73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порядке, отказ в оказании жилищной помощи не препятствует повторному обращению.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получателям жилищной помощи осуществляется в пределах средств, предусмотренных в бюджете района на соответствующий финансовый год.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Излишние или необоснованно полученные суммы жилищной помощи подлежат возврату услугополучателем в добровольном порядке, а в случае отказа в установленном законодательством порядке.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помощи.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жилищной помощи в течение десяти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решений, действий (бездействия) услугодателя и (или) его должностных лиц по вопросам назначения жилищной помощи производится в соответствии со статьей 91 АППК РК и пунктом 50 Правил.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16-6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Акжарского районного маслихата Северо-Казахстанской области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18 августа 2022 года № 22-1 "Об определении размера и порядка оказания жилищной помощи в Акжарском районе Северо-Казахстанской области" (зарегистрировано в Реестре государственной регистрации нормативных правовых актов под № 29262).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26 сентября 2023 года № 10-4 "О внесении изменений в решение Акжарского районного маслихата Северо-Казахстанской области от 18 августа 2022 года № 22-1 "Об определении размера и порядка оказания жилищной помощи в Акжарском районе Северо-Казахстанской области" (зарегистрировано в Реестре государственной регистрации нормативных правовых актов под № 7589-15).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