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1dfc4" w14:textId="3b1df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Акжарского районного маслихата Северо-Казахстанской области от 14 июля 2006 года № 29-5 "Об утверждении ставки разового талона за выпас скота"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Акжарского районного маслихата Северо-Казахстанской области от 23 сентября 2024 года № 23-1. Зарегистрирован в Департаменте юстиции Северо-Казахстанской области 25 сентября 2024 года № 7795-15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Акжарский районный маслихат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 решение Акжарского районного маслихата от 14 июля 2006 года № 29-5 "Об утверждении ставки разового талона за выпас скота" (зарегистрировано в Реестре государственной регистрации нормативных правовых актов за № 13-4-34).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Акжарского районного маслихата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Жусупбеков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