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0f01" w14:textId="0810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26 сентября 2024 года № 174. Зарегистрировано в Департаменте юстиции Северо-Казахстанской области 3 октября 2024 года № 7798-15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Акжарского района Северо-Казахстанской области, согласно приложению,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Акжарского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 февраля 2016 года № 17 "Об определении мест для размещения агитационных печатных материалов и предоставлении помещений для проведения встреч с избирателями на территории Акжарского района" (зарегистрировано в Реестре государственной регистрации нормативных правовых актов № 3619).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21 апреля 2008 года № 136 "О внесении изменений и дополнений в постановление акимата района от 18 июля 2007 года № 243 "Об учреждении выплат единовременной помощи молодым специалистам, имеющим медицинское образование и прибывшим работать в Акжарский район" (зарегистрировано в Реестре государственной регистрации нормативных правовых актов № 13-4-71).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Акжарского района Северо-Казахстанской области от 14 ноября 2007 года № 342 "Об оказании социальной помощи инвалидам 3 группы и пенсионерам, получателям социального пособия по возрасту и минимальной пенсии" (зарегистрировано в Реестре государственной регистрации нормативных правовых актов № 13-4-51).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Акжарского района Северо-Казахстанской области от 29 августа 2007 года № 279 "О внесении изменений и дополнений в постановление акимата района от 27 февраля 2006 года № 57 "О правилах оказания единовременной социальной помощи отдельным категориям населения в Акжарском районе" (зарегистрировано в Реестре государственной регистрации нормативных правовых актов № 13-4-49).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Акжарского района Северо-Казахстанской области от 16 июля 2007 года № 242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№ 13-4-45).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Акжарского района Северо-Казахстанской области от 30 марта 2007 года № 74 "О внесении изменении и дополнении в постановление акимата района № 63 от 16 февраля 2005 года "О правилах предоставления социальной помощи на санитарно-курортное лечение отдельным категориям граждан в Акжарском районе" (зарегистрировано в Реестре государственной регистрации нормативных правовых актов № 13-4-41).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Акжарского района Северо-Казахстанской области от 12 июня 2006 года № 151 "О внесении изменений и дополнений в постановление акимата района № 57 от 27 февраля 2006 года "О правилах оказания единовременной социальной помощи отдельным категориям населения в Акжарском районе" (зарегистрировано в Реестре государственной регистрации нормативных правовых актов № 13-4-32).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Акжарского района Северо-Казахстанской области от 6 октября 2005 года № 494 "О внесении дополнений в постановление акимата района № 239 от 15 декабря 2004 года "О правилах оказания единовременной социальной помощи отдельным категориям населения в Акжарском районе" (зарегистрировано в Реестре государственной регистрации нормативных правовых актов № 13-4-15).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Постановление акимата Акжарского района Северо-Казахстанской области от 26 апреля 2005 года № 287 "Об утверждении Положения о комиссии по поощрению граждан, участвующих в обеспечении общественного порядка, способствовавших предупреждению и пресечению преступлений Акжарском районе" (зарегистрировано в Реестре государственной регистрации нормативных правовых актов № 13-4-4).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акимата Акжарского района Северо-Казахстанской области от 4 марта 2005 года № 86 "Об утверждении правил розничной торговли периодическими печатными изданиями, публикующими материалы эротического характера" (зарегистрировано в Реестре государственной регистрации нормативных правовых актов № 1532).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акимата Акжарского района Северо-Казахстанской области от 2 марта 2005 года № 82 "Об утверждении Правил предоставления социальной помощи участникам и инвалидам Великой Отечественной войны и лицам приравненным к ним по льготам и гарантиям" (зарегистрировано в Реестре государственной регистрации нормативных правовых актов № 1526).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акимата Акжарского района Северо-Казахстанской области от 16 февраля 2005 года № 65 "О правилах оказания единовременной социальной помощи в связи с рождением ребенка в Акжарском районе" (зарегистрировано в Реестре государственной регистрации нормативных правовых актов № 1497).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акимата Акжарского района Северо-Казахстанской области от 12 декабря 2003 года № 278 "О правилах использования резерва акимата района" (зарегистрировано в Реестре государственной регистрации нормативных правовых актов № 1090).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