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8191" w14:textId="ea58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21 октября 2020 года № 67-1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имени Габита Мусрепова районного маслихата Северо-Казахстанской области от 13 февраля 2024 года № 15-4. Зарегистрирован в Департаменте юстиции Северо-Казахстанской области 14 февраля 2024 года № 7683-15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21 октября 2020 года № 67-1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6606)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67-1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имени Габита Мусрепова не допускается проведение пикетирования ближе 800 метров от границы прилегающих территорий: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