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b736" w14:textId="356b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постановлений акимата района имени Габита Мусрепова Северо-Казахстанской области и решений маслихата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района имени Габита Мусрепова Северо-Казахстанской области от 10 октября 2024 года № 269 и решение маслихата района имени Габита Мусрепова Северо-Казахстанской области от 10 октября 2024 года № 21-27. Зарегистрировано Департаментом юстиции Северо-Казахстанской области 11 октября 2024 года № 7806-15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имени Габита Мусрепова Северо-Казахстанской области ПОСТАНОВЛЯЕТ и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постановление акимата района имени Габита Мусрепова Северо-Казахстанской области от 14 марта 2008 года № 47 и решение маслихата района имени Габита Мусрепова Северо-Казахстанской области от 19 марта 2008 года № 5-8 "Об определении помещений для проведения встреч с избирателями кандидатов в депутаты районного маслихата вместо выбывшего депутата по избирательному округу № 4" (зарегистрировано в Реестре государственной регистрации нормативных правовых актов под № 13-5-58);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постановление акимата района имени Габита Мусрепова Северо-Казахстанской области от 16 июля 2007 года № 127 и решение маслихата района имени Габита Мусрепова Северо-Казахстанской области от 17 июля 2007 года № 37-8 "Об определении помещении для проведения встреч кандидатов политических партий по выборам депутатов Мажилиса Парламента Республики Казахстан, избираемых по партийным спискам, кандидатов в депутаты областного и районного маслихатов с избирателями" (зарегистрировано в Реестре государственной регистрации нормативных правовых актов под № 13-5-42).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настоящего совместного постановления акимата района имени Габита Мусрепова и решения маслихата района имени Габита Мусрепова возложить на руководителя аппарата акима района имени Габита Мусрепова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района имени Габита Мусрепова и решение маслихата района имени Габита Мусрепова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