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655c" w14:textId="c016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Есильском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14/219. Зарегистрирован в Департаменте юстиции Северо-Казахстанской области 6 марта 2024 года № 7704-15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 Закона Республики Казахстан "О местном государственном управлении и самоуправлении в Республике Казахстан", пунктом 5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 (зарегистрирован в Реестре государственной регистрации нормативных правовых актов под № 33763)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Есильском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Есильском районе Северо-Казахстанской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Есильском районе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Есильского района Северо-Казахстанской области" (далее – услугодатель).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Услугополучатель (либо его представитель по нотариально заверенной доверенности) обращается в филиалы Государственной корпорации "Правительство для граждан" (далее Государственная корпорация) и/или посредством веб-портала "электронное правительство" с предоставлением следующих документов: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Государственную корпорацию: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квитанция-счет за услуги телекоммуникаций или копию договора на оказание услуг связи;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назначении жилищной помощи либо мотивированный ответ об отказе в предоставлении услуги принимается услугодателем.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заслушивании направляется не менее чем за 3 (три) рабочих дня до завершения срока оказания государственной услуги.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проводится не позднее 2 (двух) рабочих дней со дня уведомления.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помощи,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услугополучателям осуществляется в пределах средств, предусмотренных в бюджете района на соответствующий финансовый год.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Услугополучатели в течение десяти рабочих дней информируют услугодателя о любых изменениях формы собственности своего жилья, состава семьи, ее совокупного дохода и статуса.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14/219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Есильского района Северо-Казахстанской области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7112).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10 мая 2023 года № 4/59 "О внесении изменения в решение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7501-15).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5 октября 2023 года № 9/99 "О внесении изменения в решение маслихата Есильского района Северо-Казахстанской области от 1 февраля 2021 года № 2/9 "Об определении размера и порядка оказания жилищной помощи в Есильском районе Северо-Казахстанской области и признании утратившими силу некоторых решений маслихата Есильского района Северо-Казахстанской" (зарегистрировано в Реестре государственной регистрации нормативных правовых актов за № 7593-15).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