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173f" w14:textId="c551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Северо-Казахстанской области от 20 июня 2024 года № 182 "Об определении и утверждении мест размещения нестационарных торговых объектов на территории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31 октября 2024 года № 277. Зарегистрировано в Департаменте юстиции Северо-Казахстанской области 1 ноября 2024 года № 7820-15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20 июня 2024 года № 182 "Об определении и утверждении мест размещения нестационарных торговых объектов на территории Есильского района Северо-Казахстанской области" (зарегистрированное в Реестре государственной регистрации нормативных правовых актов за № 7770-15)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пунктом 73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Есильского района Северо-Казахстанской области" ПОСТАНОВЛЯЕТ: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