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8007" w14:textId="9088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6 февраля 2024 года № 27. Зарегистрирован в Департаменте юстиции Северо-Казахстанской области 9 февраля 2024 года № 7682-15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проекту постановления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Жамбылского района Северо-Казахстанской области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"Об установлении квоты рабочих мест для трудоустройства лиц, освобожденных из мест лишения свободы" от 25 декабря 2019 года №340 (зарегистрировано Департаментом юстиции Северо-Казахстанской области 25 декабря 2019 года № 5752).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"Об установлении квоты рабочих мест для трудоустройства лиц, состоящих на учете службы пробации" от 25 декабря 2019 года №339 (зарегистрировано Департаментом юстиции Северо-Казахстанской области 25 декабря 2019 года № 5751).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"Об установлении квоты рабочих мест для инвалидов" от 23 декабря 2019 года №337 (зарегистрировано Департаментом юстиции Северо-Казахстанской области 25 декабря 2019 года № 5749).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