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c24f" w14:textId="3ddc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Жамбылского района Северо-Казахстанской области от 17 мая 2023 года № 147 "Об определении и утверждении мест размещения нестационарных торговых объектов на территории Жамбылского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31 октября 2024 года № 293. Зарегистрировано в Департаменте юстиции Северо-Казахстанской области 31 октября 2024 года № 7817-15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Жамбылского района Северо-Казахстанской области 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от 17 мая 2023 года № 147 "Об определении и утверждении мест размещения нестационарных торговых объектов на территории Жамбылского района Северо-Казахстанской области" (зарегистрировано в Реестре государственной регистрации нормативных правовых актов за № 7507-15)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 подпунктом 4-2) пункта 1 статьи 31 Закона Республики Казахстан "О местном государственном управлении и самоуправлении в Республике Казахстан", статьей 27 Закона Республики Казахстан "О правовых актах", пунктом 73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за № 11148).".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Жамбылского района Северо-Казахстанской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