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3bb3" w14:textId="51e3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10 декабря 2024 года № 359. Зарегистрировано в Департаменте юстиции Северо-Казахстанской области 12 декабря 2024 года № 7837-15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Жамбылского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Жамбылского района Северо-Казахстанской области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проекту постановления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Жамбылского района Северо-Казахстанской области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Жамбылского района Северо-Казахстанской области от 18 июня 2003 года № 127 "О Правилах использования резерва акимата района". (зарегистрировано в Реестре государственной регистрации нормативных правовых актов под № 972).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Жамбылского района Северо-Казахстанской области от 31 мая 2005 года № 182 "Об установлении размеров и согласовании Правил предоставления социальной помощи участникам и инвалидам Великой Отечественной войны". (зарегистрировано в Реестре государственной регистрации нормативных правовых актов под № 13-7-8).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Жамбылского района Северо-Казахстанской области от 12 октября 2005 года № 340 "О внесении изменений в постановление акимата района от 18 июня 2003 года №128 "Об утверждении Положения о районной земельной комиссии". (зарегистрировано в Реестре государственной регистрации нормативных правовых актов под № 13-7-13).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Жамбылского района Северо-Казахстанской области от 29 декабря 2005 года № 407 "О внесении изменений в постановление акимата района от 14 марта 2005 года № 63 "Об утверждении Правил предоставления социальной помощи на санаторно - курортное лечение отдельным категориям граждан". (зарегистрировано в Реестре государственной регистрации нормативных правовых актов под № 13-7-23).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Жамбылского района Северо-Казахстанской области от 29 декабря 2005 года № 412 "Об утверждении Правил оказания социальной помощи семьям, имеющим детей - инвалидов, воспитывающихся и обучающихся на дому". (зарегистрировано в Реестре государственной регистрации нормативных правовых актов под № 13-7-25).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Жамбылского района Северо-Казахстанской области от 18 апреля 2006 года № 75 "О внесении изменений в постановление акимата района от 29 декабря 2005 года № 412 "Об утверждении Правил оказания социальной помощи семьям, имеющим детей-инвалидов, воспитывающихся и обучающихся на дому". (зарегистрировано в Реестре государственной регистрации нормативных правовых актов под № 13-7-33).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Жамбылского района Северо-Казахстанской области от 11 марта 2007 года № 45 "О внесении изменений в постановление акимата района от 14 марта 2005 года № 63 "Об утверждении Правил предоставления социальной помощи на санаторно-курортное лечение отдельным категориям граждан". (зарегистрировано в Реестре государственной регистрации нормативных правовых актов под № 13-7-49).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Постановление акимата Жамбылского района Северо-Казахстанской области от 13 июля 2007 года № 207 "Об определении мест размещения агитационных печатных материалов в поддержку кандидатов в депутаты Мажилиса Парламента Республики Казахстан, областного и районного маслихатов". (зарегистрировано в Реестре государственной регистрации нормативных правовых актов под № 13-7-54).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