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4afa" w14:textId="cad4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марта 2024 года № 13-2. Зарегистрировано в Департаменте юстиции Северо-Казахстанской области 28 марта 2024 года № 7729-15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маслихат района Магжана Жумабаева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районе Магжана Жумабаева Северо-Казахстанской области согласно приложению 1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маслихата района Магжана Жумабаева согласно приложению 2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Магжана Жумабаева Северо-Казахстанской области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 района Магжана Жумабаева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услугополучателей,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района Магжана Жумабаева Северо-Казахстанской области" (далее – услугодатель).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(пять) процентов.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услугополучателя исчисляется услугодателем за квартал, предшествовавший кварталу обращения за назначением жилищной помощи, согласно Правилам предоставления жилищной помощи, утвержденным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услуг связи в части увеличения абонентской платы за телефон, подключенный к сети телекоммуникаций,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№ 33200).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услугополучатель (либо его представитель по нотариально заверенной доверенности) обращается в Государственную корпорацию "Правительство для граждан" и/или на веб-портал "электронного правительства" с предоставлением следующих документов: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квитанцию-счет за услуги телекоммуникаций или копию договора на оказание услуг связи;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жилищной помощи либо мотивированный ответ об отказе в предоставлении услуги принимается услугодателем.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 (далее - АППК),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получателям жилищной помощи осуществляется в пределах средств, предусмотренных в бюджете района на соответствующий финансовый год.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или 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помощи.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жилищной помощи в течение десяти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решений, действий (бездействия) услугодателя и (или) его должностных лиц по вопросам назначения жилищной помоши производится в соответствии со статьей 91 АППК РК и пунктом 50 Правил.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</w:t>
            </w:r>
          </w:p>
        </w:tc>
      </w:tr>
    </w:tbl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маслихата района Магжана Жумабаева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15 февраля 2019 года № 27-2 "Об определении размера и порядка оказания жилищной помощи в районе Магжана Жумабаева Северо-Казахстанской области" (зарегистрировано в Реестре государственной регистрации нормативных правовых актов за № 5229).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18 февраля 2020 года № 36-2 "О внесении изменений в решение маслихата района Магжана Жумабаева Северо-Казахстанской области от 15 февраля 2019 года № 27-2 "Об определении размера и порядка оказания жилищной помощи в районе Магжана Жумабаева Северо-Казахстанской области" (зарегистрировано в Реестре государственной регистрации нормативных правовых актов за № 6032).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21 апреля 2023 года № 2-8 "О внесении изменения в решение маслихата района Магжана Жумабаева Северо-Казахстанской области от 15 февраля 2019 года № 27-2 "Об определении размера и порядка оказания жилищной помощи в районе Магжана Жумабаева Северо-Казахстанской области" (зарегистрировано в Реестре государственной регистрации нормативных правовых актов за № 7486-15).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21 декабря 2023 года № 8-1 "О внесении изменений в решение маслихата района Магжана Жумабаева Северо-Казахстанской области от 15 февраля 2019 года № 27-2 "Об определении размера и порядка оказания жилищной помощи в районе Магжана Жумабаева Северо-Казахстанской области" (зарегистрировано в Реестре государственной регистрации нормативных правовых актов за № 7659-15).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