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c5648" w14:textId="bec56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территории района Магжана Жумабаева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24 мая 2024 года № 14-21. Зарегистрировано в Департаменте юстиции Северо-Казахстанской области 28 мая 2024 года № 7758-15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туризма и спорта Республики Казахстан от 14 июля 2023 года № 181 "Об утверждении Правил уплаты туристского взноса для иностранцев" (зарегистрирован в Реестре государственной регистрации нормативных правовых актов за №33110), маслихат района Магжана Жумабаева Северо-Казахстанской области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территории района Магжана Жумабаева Северо-Казахстанской области в местах размещения туристов в размере 0 (ноль) процентов от стоимости пребывания.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