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0a95" w14:textId="0020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125/9 "Об утверждении бюджета Чермошнянского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27 февраля 2024 года № 144/12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Чермошнянского сельского округа Тайыншинского района Северо-Казахстанской области на 2024-2026 годы" от 29 декабря 2023 года №125/9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Чермошнянского сельского округа Тайыншинского района Северо-Казахстанской области на 2024-2026 годы согласно приложениям 1, 2, 3 и 4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–62520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5080,4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5080,4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Чермошнянского сельского округа на 2024 год расходы за счет свободных остатков бюджетных средств, сложившихся на начало финансового года в сумме 4930 тысяч тенге, согласно приложению 4 к настоящему решению";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февраля 2024 года № 144/12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2024 года № 144/12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