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316" w14:textId="bc1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28 февраля 2024 года № 3. Зарегистрировано Департаментом юстиции Северо-Казахстанской области 1 марта 2024 года № 7696-15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7149)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2021 года № 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Дмитриевка, Ынтымак.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485: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Докучаево, Северное.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486: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487: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488: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489: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490: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491: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492: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Акжан, Приозерное.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493: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494: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495: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4, 14/1, 14/2, 15, 16, 17/1, 17/2, 18, 19, 21, 25, 28, 36, 37, 38, 40, 42, Терешкова, Первомайская, Целинная, Восточная, Тимирязевская, Шухова, Краснодарская, Юбилейная, Полевая, Мира, Комсомольская дома №№ 2, 3, 4, 5, 6, 7, 8/1, 8/2, 10, 11, 13, 18, 20, 21, 24, 27, 29, 34/1, 34/2, 35, Приозерная, Молодежная, переулки Октябрьский, Садовый, Шухова.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52, 53, 55, 56, 57, 58, 59, 60, 61, 62, 63, 64, 65, 66, 67, 68/1, 68/2, 69, 70, 71, 72, 73, 76/1, 76/2, 82/1, Комсомольская дома №№ 37, 39/1, 39/2, 41/1, 41/2, 43/1,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497: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Әлия Молдағұлова, переулки Олимпийский 1, Олимпийский 2.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498: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499: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Абай, дом № 16;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500: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