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ab1b" w14:textId="9e4a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Уалихановского районного маслихата Северо-Казахстанской области от 15 ноября 2023 года № 13-10 с "Об утверждении Правил оказания социальной помощи, установления ее размеров и определения перечня отдельных категорий нуждающихся граждан Уалихановского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октября 2024 года № 15-22 с. Зарегистрировано в Департаменте юстиции Северо-Казахстанской области 10 октября 2024 года № 7804-15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"Об утверждении Правил оказания социальной помощи, установления ее размеров и определения перечня отдельных категорий нуждающихся граждан Уалихановского района Северо-Казахстанской области" от 15 ноября 2023 года № 13-10с (зарегистрировано в Реестре государственной регистрации нормативных правовых актов под № 7623-15)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области, утвержденных указанным решением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