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f33" w14:textId="1d4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Уалихановского района Северо-Казахстанской области от 16 июля 2007 года № 112 и решение Уалихановского районного маслихата Северо-Казахстанской области от 16 июля 2007 года № 8-33 с "Об определении мест для встреч политических партий, по выборам депутатов Мажилиса Парламента Республики Казахстан, избираемых по партийным спискам и кандидатов в депутаты областного и районного маслихатов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Уалихановского района Северо-Казахстанской области от 13 ноября 2024 года № 217 и решение Уалихановского районного маслихата Северо-Казахстанской области от 13 ноября 2024 года № 11-23 с. Зарегистрированы Департаментом юстиции Северо-Казахстанской области 14 ноября 2024 года № 7825-15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признании утратившим силу совместного постановления акимата Уалихановского района Северо-Казахстанской области от 16 июля 2007 года № 112 и решение Уалихановского районного маслихата Северо-Казахстанской области от 16 июля 2007 года № 8-33 с "Об определении мест для встреч политических партий, по выборам депутатов Мажилиса Парламента Республики Казахстан, избираемых по партийным спискам и кандидатов в депутаты областного и районного маслихатов с избирателями"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Уалихановского района Северо-Казахстанской области ПОСТАНОВЛЯЕТ и Уалихановский районный маслихат Северо-Казахстанской области РЕШИЛ;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Уалиханоского района Северо-Казахстанской области от 16 июля 2007 года № 112 и решение Уалихановского районного маслихата Северо-Казахстанской области от 16 июля 2007 года № 8-33 с "Об определении мест для встреч политических партий, по выборам депутатов Мажилиса Парламента Республики Казахстан, избираемых по партийным спискам и кандидатов в депутаты областного и районного маслихатов с избирателями" (Зарегистрировано в реестре государственной регистрации нормативных правовых актов под № 13-13-52).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Уалихановского района Северо-Казахстанской области и решение Уалихановского районного Северо-Казахстанской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