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835" w14:textId="c16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Шал акына Северо-Казахстанской области от 3 марта 2015 года № 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6 марта 2024 года № 60. Зарегистрировано Департаментом юстиции Северо-Казахстанской области 11 марта 2024 года № 7709-15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Северо-Казахстанской области от 3 марта 2015 года № 4 "Об образовании избирательных участков" (зарегистрировано в Реестре государственной регистрации нормативных правовых актов под № 3153)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решения возложить на руководителя аппарата акима района Шал акына Северо-Казахстанской области.";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 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Избирательный участок № 536: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Мерген, в помещении физкультурно-оздоровительного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Мерген.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537: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Искака Ибраева, в помещении Ибраевского сельского Дома культуры коммунального казенного государственного предприятия "Централизованная клубная система района Шал акына"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Искака Ибраева.";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Избирательный участок № 540: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Арай, в помещении сельского клуба села Арай коммунального казенного государственного предприятия "Централизованная клубная система района Шал акына"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Арай, село Ровное.";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Избирательный участок № 548: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Сухорабовка, в помещении Сухорабовского сельского клуба коммунального казенного государственного предприятия "Централизованная клубная система района Шал акына"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Сухорабовка.";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Избирательный участок № 554: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Крещенка, в помещении Крещенского сельского Дома культуры коммунального казенного государственного предприятия "Централизованная клубная система района Шал акына" коммунального государственного учреждения "Отдел внутренней политики, культуры и развития языков акимата района Шал акына Северо-Казахстанской области";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Крещенка.".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Шал акына Северо-Казахстанской области.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"СОГЛАСОВАНО"Председатель избирательной комиссии района Шал акынаСеверо-Казахстанской области А. Турсанов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