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0ee5" w14:textId="1690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Шал акына Северо-Казахстанской области от 21 декабря 2015 года № 323 "Об утверждении схемы и порядка перевозки в общеобразовательные школы детей, проживающих в отдаленных населенных пунктах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 августа 2024 года № 168. Зарегистрировано в Департаменте юстиции Северо-Казахстанской области 5 августа 2024 года № 7779-15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Шал акына Северо-Казахстанской области ПОСТАНОВИЛ: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от 21 декабря 2015 года № 323 "Об утверждении схемы и порядка перевозки в общеобразовательные школы детей, проживающих в отдаленных населенных пунктах района Шал акына Северо-Казахстанской области" (зарегистрировано в Реестре государственной регистрации нормативных правовых актов под № 3576)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схемы перевозки в общеобразовательные школы детей, проживающих в отдаленных населенных пунктах района Шал акына Северо-Казахстанской области согласно приложениям 1, 2, 3, 4, 5, 6 к настоящему постановлению.";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порядок перевозки в общеобразовательные школы детей, проживающих в отдаленных населенных пунктах района Шал акына Северо-Казахстанской области согласно приложению 7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приложениям 1, 2, 3, 4, 5, 6 к настоящему постановлению;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перевозки в общеобразовательные школы детей, проживающих в отдаленных населенных пунктах района Шал акына Северо-Казахстанской области, утвержденный указанным постановлением, изложить в новой редакции согласно приложению 7 к настоящему постановлению.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Шал акына Северо-Казахстанской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323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 в коммунальное государственное учреждение "Афанасьевская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области", проживающих в сҰлах Рясинка и Двойники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323</w:t>
            </w:r>
          </w:p>
        </w:tc>
      </w:tr>
    </w:tbl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 в коммунальное государственное учреждение "Кривощековская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 проживающих в селе Ровное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323</w:t>
            </w:r>
          </w:p>
        </w:tc>
      </w:tr>
    </w:tbl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 в коммунальное государственное учреждение "Крещенская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 проживающих в селе Белоградовка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323</w:t>
            </w:r>
          </w:p>
        </w:tc>
      </w:tr>
    </w:tbl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 в коммунальное государственное учреждение "Приишимская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 проживающих в сҰлах Ортакуль и Минеевка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323</w:t>
            </w:r>
          </w:p>
        </w:tc>
      </w:tr>
    </w:tbl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 в коммунальное государственное учреждение "Семипольская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 проживающих в селе Астаган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5057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323</w:t>
            </w:r>
          </w:p>
        </w:tc>
      </w:tr>
    </w:tbl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 в коммунальное государственное учреждение "Городецкая основная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 проживающих в селе Баганаты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5184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323</w:t>
            </w:r>
          </w:p>
        </w:tc>
      </w:tr>
    </w:tbl>
    <w:bookmarkStart w:name="z7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района Шал акына Северо-Казахстанской области</w:t>
      </w:r>
    </w:p>
    <w:bookmarkEnd w:id="19"/>
    <w:bookmarkStart w:name="z7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района Шал акына Северо-Казахстанской области (далее-Порядок), разработан в соответствии с подпунктом 3 - 1) пункта 3 статьи 14 Закона Республики Казахстан "Об автомобильном транспорте", приказом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 11550).</w:t>
      </w:r>
    </w:p>
    <w:bookmarkEnd w:id="21"/>
    <w:bookmarkStart w:name="z8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перевозчикам и автотранспортным средствам</w:t>
      </w:r>
    </w:p>
    <w:bookmarkEnd w:id="22"/>
    <w:bookmarkStart w:name="z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перевозки детей допускаются водители:</w:t>
      </w:r>
    </w:p>
    <w:bookmarkEnd w:id="23"/>
    <w:bookmarkStart w:name="z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24"/>
    <w:bookmarkStart w:name="z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25"/>
    <w:bookmarkStart w:name="z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грубые нарушения трудовой дисциплины и Правил дорожного движения.</w:t>
      </w:r>
    </w:p>
    <w:bookmarkEnd w:id="26"/>
    <w:bookmarkStart w:name="z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должен быть не менее трех лет.</w:t>
      </w:r>
    </w:p>
    <w:bookmarkEnd w:id="27"/>
    <w:bookmarkStart w:name="z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28"/>
    <w:bookmarkStart w:name="z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Водителю автобуса при перевозке детей не позволяется:</w:t>
      </w:r>
    </w:p>
    <w:bookmarkEnd w:id="29"/>
    <w:bookmarkStart w:name="z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bookmarkEnd w:id="30"/>
    <w:bookmarkStart w:name="z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31"/>
    <w:bookmarkStart w:name="z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32"/>
    <w:bookmarkStart w:name="z9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33"/>
    <w:bookmarkStart w:name="z9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34"/>
    <w:bookmarkStart w:name="z9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35"/>
    <w:bookmarkStart w:name="z9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водителя;</w:t>
      </w:r>
    </w:p>
    <w:bookmarkEnd w:id="36"/>
    <w:bookmarkStart w:name="z9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провозить в автобусе запрещенные к провозу предметы, вещества и материалы;</w:t>
      </w:r>
    </w:p>
    <w:bookmarkEnd w:id="37"/>
    <w:bookmarkStart w:name="z9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съезд на грунтовые дороги и двигаться по ним (за исключением случаев перевозки детей на сельскохозяйственные работы и в места отдыха, а также во время проведения работ по ремонту и реконструкции дорог).</w:t>
      </w:r>
    </w:p>
    <w:bookmarkEnd w:id="38"/>
    <w:bookmarkStart w:name="z9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bookmarkEnd w:id="39"/>
    <w:bookmarkStart w:name="z9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 подпункта 23-10) статьи 13 Закона Республики Казахстан "Об автомобильном транспорте".</w:t>
      </w:r>
    </w:p>
    <w:bookmarkEnd w:id="40"/>
    <w:bookmarkStart w:name="z10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bookmarkEnd w:id="41"/>
    <w:bookmarkStart w:name="z10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bookmarkEnd w:id="42"/>
    <w:bookmarkStart w:name="z10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43"/>
    <w:bookmarkStart w:name="z1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44"/>
    <w:bookmarkStart w:name="z1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приказом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bookmarkEnd w:id="45"/>
    <w:bookmarkStart w:name="z1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46"/>
    <w:bookmarkStart w:name="z10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bookmarkEnd w:id="47"/>
    <w:bookmarkStart w:name="z10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End w:id="48"/>
    <w:bookmarkStart w:name="z10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49"/>
    <w:bookmarkStart w:name="z10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Перевозка детей автобусом в светлое время суток осуществляется с включенным ближним светом фар.</w:t>
      </w:r>
    </w:p>
    <w:bookmarkEnd w:id="50"/>
    <w:bookmarkStart w:name="z11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51"/>
    <w:bookmarkStart w:name="z11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52"/>
    <w:bookmarkStart w:name="z11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53"/>
    <w:bookmarkStart w:name="z11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End w:id="54"/>
    <w:bookmarkStart w:name="z11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55"/>
    <w:bookmarkStart w:name="z11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bookmarkEnd w:id="56"/>
    <w:bookmarkStart w:name="z11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bookmarkEnd w:id="57"/>
    <w:bookmarkStart w:name="z11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58"/>
    <w:bookmarkStart w:name="z11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</w:t>
      </w:r>
    </w:p>
    <w:bookmarkEnd w:id="59"/>
    <w:bookmarkStart w:name="z1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Отношения, не урегулированные настоящим Порядком, регулируются в соответствии с действующим законодательством.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