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8461" w14:textId="5d28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18 декабря 2019 года № 299 "Об утверждении регионального перечня приоритетных видов спорта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28 марта 2024 года № 69. Зарегистрировано в Департаменте юстиции Атырауской области 29 марта 2024 года № 5168-06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18 декабря 2019 года № 299 "Об утверждении регионального перечня приоритетных видов спорта Атырауской области" (зарегистрированное в Реестре государственной регистрации нормативных правовых актов под № 4548)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региональный перечень приоритетных видов спорта Атырауской области,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28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299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 Атырауской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 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летнего 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зимнего 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паралимпийского вида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вида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Nomad ММА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дзюдо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Казакша курес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Каратэ-до шотокан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таеквондо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Традиционная стрельба из лука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 и боевое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Вольная борьба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плавание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Единоборство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Волейбол сидя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Тогызкумалак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настольный теннис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Асық ату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пулевая стрельба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Унифайт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легкая атлетика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Муайтай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Греко-римская борьба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пауэрлифтинг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виды боевого единоборства (ММА)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Паралимпийская выездка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Голбол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стендовая стрельба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Бочча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пожароспасательный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Борьба на поясах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 шинкиокушинкай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Греко-римская и вольная борьба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Плавание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Футбол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Армрестлинг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Таеквондо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Шахмат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Паракаратэ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Танцы на колясках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Футзал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Водное поло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КҰкушинкай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Kyokushin Budokai Karate - КҰкушин Будокай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 с ловчими птицами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(версия АIGA)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Танцевальный спорт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Дзю-дзюцу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Тяжелая атлетика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3х3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 (Полиатлон)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(шоссе)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Стрельба из лука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илу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 –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на траве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групповая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Пулевая стрельба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Фехтование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в воду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пятиборье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мотокросс (BMX)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Маунтинбайк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Разшифровка аббревиатур: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АIGA – Аматэур Интернейшнал Греплинг Ассосейшн (Amateur International Grappling Association);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BMX - Modified Bike X-Treme;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GTF – Глобал таеквондо федерейшн (Global taekwon-do federation);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– Миксд мартиал артс (Мixed Martial Arts);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UWW – Юнайтед Уолд Врестлинг (United World Wrestling);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WKF – Уолд каратэ Федерейшн (World Кarate Federation);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– Уолд теаквондо Федерейшн (World taekwondo Federation).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