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ff49" w14:textId="8c0f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22 мая 2015 года № 156 "Об утверждении Типовых правил внутреннего распорядка организации образования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июня 2024 года № 152. Зарегистрировано в Департаменте юстиции Атырауской области 27 июня 2024 года № 5211-06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мая 2015 года № 156 "Об утверждении Типовых правил внутреннего распорядка организации образования Атырауской области" (зарегистрирован в Реестре государственной регистрации нормативных правовых актов под № 3222).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