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de9a" w14:textId="bc4d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8 августа 2024 года № 183. Зарегистрировано в Департаменте юстиции Атырауской области 15 августа 2024 года № 5220-06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(зарегистрированный в Реестре государственной регистрации нормативных правовых актов № 20209)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2024 год.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 № 183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Аммиачная, кальциевая, калиевая селитра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Аммиачная селитра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Аммиачная селитра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Аммиачная селитра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N-15,4, CaO-90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Ca(NO3)2-51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NO3-14,4, NH4-1,1, Ca-19,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YaraLivaTM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NO3-13,5, K2O-45,5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N-46,2, Bacillus subtilis Ч-13, 2*10^5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N-33-40, S-4-12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Карбамидно-аммиачные смеси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 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 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Азотно-серные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 менее 21, сера не менее 24, вода не более 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N-21, S-24, Bacillus subtilis Ч-13-2,5*10^5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N10. P33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N10. P33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N11, P42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P42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N12,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Р-48; MgO-2,0; S-2,0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P2O5-44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серосодержащие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 P-20.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марки: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 P20. S12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 (хлористый и сернокислый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очищенный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K2O-53,0 S-18,0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SО3-18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SO4-18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К2О-43, Bacillussubtilis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К2О-50, Bacillussubtilis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P2O5-61; N-12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(NPK)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(МОР)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P-26.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(азафоска)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К-8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 NPK-удобрения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(ДТПА)-0,054, Zn (ЭДТА)-0,014, Cu (ЭДТА)-0,01, Mn (ЭДТА)-0,042, Мо-0,04, В-0,02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B-0,025,Cu-0,01, Fe-0,07, Mn-0,04, Mo-0,04,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 + 2MgO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P-12, K-35, MgO-1,0, S-0,7,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P-5, K-25, MgO-2,0, S-8,0,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P-41, K-13,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P-5, K-30, MgO-1,7, S-1,3,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Растворимые NPK удобрения Poly-Feed 9.0.1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P-6, K-20, MgO-1,5, S-1,4,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MgO-1,7,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N-1,43, P2O5-238мг/кг, K2O-6,2, Na-5,2, SO3-681мг/кг, CaO-939мг/кг, Mg-78мг/кг, Co-0,7мг/кг, Fe-253мг/кг, Mn-25мг/кг, Zn-71мг/кг, Mo-28мг/кг, Cu-96мг/кг, Al-76мг/кг, Ba-5,5мг/кг, Ni-1,3мг/кг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веществ-80,0-90,0, K2O-9,0, S-3,0, Fe-0,01-0,20, Mn-0,01-0,12, Cu-0,01-0,12, Zn-0,01-0,12, Mo-0,05-0,015, Se-0-0,05,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марки: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80,0-90,0, К2О-5,0-19,0, S -3,0, Fe-0,01-0,20, Mn-0,01-0,12, Cu-0,01-0,12, Zn-0,01-0,12, Mo-0,05-0,015, Se-0-0,05,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-8, фитогормоны-75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кислоты-18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кислоты-18,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кислоты-20, фульвокислоты-20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кислоты-20, фульвокислоты-20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гуминовые кислоты-20, фульвокислоты-20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K2O-2, гуминовые кислоты-14, фульвокислоты-14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B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10 Доступный Фосфор (P2O5): 40 Растворимый Калий (K2O): 6 Сера (S):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Дигидрогенортофосфат калия (KH2PO4)-25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 Калия (KNO3)-10 Карбамид (CH4N2O)-25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(MgSO4)- 2.5 Пекацид– 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(K2SO4)-25 Дигидрогенортофосфат калия (KH2PO4)-10 Нитрат Калия (KNO3)-10 Сульфат Магния (MgSO4)-10 Пекацид–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NutrivantДрип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Дигидрогенортофосфатамония - 50 Дигидрогенортофосфат калия (KH2PO4)-2,5 Нитрат Калия (KNO3)-10 Пекацид–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CH4N2O-25, MgSO4-2,5, борная кислота-0,5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(P2O5): 40 (K2O): 25 Mg: 2 S O3: 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19 -19 - 19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N:19, (Р2О5):19, (К2О):19, MgO:2, SО3:4,1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 (Р2О5): 23 (К2О): 35 MgO: 1 S О3: 2.5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(P2O5): 43 (K2O): 28 Mg: 2 S O3: 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5.7 (P2O5): 37 (K2O): 5.4 Zn: 3.4 Cepa S O3: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(Р2О5):20 (К2О):33 Mg:1 B:1,5 SО3:20 Zn 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 (P2O5): 16 (K2O): 31 Mg: 2 SO3: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(P2O5): 36 (K2O): 24 Mg: 2 S O3: 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 (P2O5): 18 (K2O): 37 Mg: 2 SO3: 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12 (P2O5): 5 (K2O): 27 CaO:8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- 6; - Фосфор (P)- 23; - Калий (K)- 35; - Магний (MgO) – 1; - Железо (Fe) – 0,05; - Цинк (Zn) – 0,2; - Бор (B) – 0,1; - Марганец (Mn) – 0,2; - Медь (Cu) – 0,25; - Молибден (Mo) – 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- 6; - Фосфор (P)- 23; - Калий (K)- 35; - Магний (MgO) – 1; - Железо (Fe) – 0,05; - Цинк (Zn) – 0,2; - Бор (B) – 0,1; - Марганец (Mn) – 0,2; - Медь (Cu) – 0,25; - Молибден (Mo) –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Нутривант Плюс Масличный (0-20-33)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B-1,5, Mn-0,5, Cu-0,025,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N-6,1, P2O5-15, K2O-12,4, Fe-0,5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Р2О5-16,0, К2О-0,1, Са-7,5,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NH4-10, P2O5-52, К2О-10, Fe(EDTA)-0,02, Mn(EDTA)-0,01, Zn(EDTA)-0,02, Cu(EDTA)-0,02, В-0,01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NO3-2, NH2-14, NH4-4, P2O5-20, К2О-20, Fe(EDTA)-0,02, Mn(EDTA)-0,01, Zn(EDTA)-0,02, Cu(EDTA)-0,02, В-0,01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NH2-12, NH4-13, P2O5-5, К2О-5,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NO3-4, NH2-4, NH4-2, P2O5-10, К2О-40,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K2О-36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N-NH4-7, P2O5-11, K2O-18, MgO-2,7, SO3-20, B-0,015, Fe-0,2,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P2O5-10,5, K2O-21,2, MgO-2,6, SO3-25, B-0,05, Cu-0,03, Fe-0,08, Mn-0,25, Mo-0,02,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B-0,02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NO3-2,6, NH4-5,4, P2O5-11,4, K2O-22,9, MgO-4,2, SO3-29,3, B-0,05, Cu-0,05, Mn-0,25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B-0,02, Fe-0,1, Mn-0,1, Cu-0,01,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Cu-0,04, Fe-0,14, Mn-0,14,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Cu-0,03, Zn-0,03,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Fe(EDTA)-0,10, Mn(EDTA)-0,05, Zn(EDTA)-0,015, Cu(EDTA)-0,012, B-0,02, Mo-0,07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Fe(EDTA)-0,10, Mn(EDTA)-0,05, Zn(EDTA)-0,015, Cu(EDTA)-0,012, B-0,02,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Fe(EDTA)-0,10, Mn(EDTA)-0,05, Zn(EDTA)-0,015, Cu(EDTA)-0,012, B-0,02,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P-17, K-30, Mg-0,20, S-0,19, Fe(EDTA)-0,10, Mn(EDTA)-0,05, Zn(EDTA)-0,012, Cu(EDTA)-0,012, B-0,045, Mo-0,056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P-17, K-30, Mg-0,20, S-0,19, Fe(EDTA)-0,10, Mn(EDTA)-0,05, Zn(EDTA)-0,012, Cu(EDTA)-0,012, B-0,045, Mo-0,056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P-17, K-30, Mg-0,20, S-0,19, Fe(EDTA)-0,10, Mn(EDTA)-0,05, Zn(EDTA)-0,012, Cu(EDTA)-0,012, B-0,045, Mo-0,056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не менее 59-60, Массовая доля калия (К₂О) не менее 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AGRI-GEL-10-30-10+ME”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P2O5-30; К2O-10; Fe-0,01; Mn- 0,025; Zn-0,01; Cu-0,03; B-0,027; Mo- 0,003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AGRI-GEL-FE-15”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К2O-1;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AGRI-GEL-K45”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Fe-6,5, Mn-6, Zn-0,8, Cu-0,7, MgO-2,2, B-0,9,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HD HIERRO”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К2O-1;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P2O5-45, SO3-7, Fe-1, Mn-0,6000, Zn-0,5000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о-о)-6,0, Fe (EDDHSA)-3,8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K2O-47,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AmcoSugarBeet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Mn-3,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N-3,8, P-33, K-0,1, S-2,3, 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суперфосфат-20,5-5, карбамид 20-30, сульфат аммония-12-20, N-14, P-23, K-0,1, S-5, Ca-8,5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P-2,5, Ca-0,4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K2O-5, MgO-3,5, B-0,1, Fe-3, Mn-4, Zn-6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- 0,5, Fe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- 0,5, Fe - 9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P-5; K-40; Mg-0,9; MgO-1,5; S-4; SO3-10,2; B-0,02; Cu-0,1; Fe-0,2; Mn-0,1; Mo-0,01;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- 20, MgO-3, Cu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P2O5 -52, K2O – 10, B – 0,01, Cu – 0,01, Fe – 0,02, Mn – 0,01, Mo – 0,005, Zn - 0,01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P2O5 -6, K2O – 26, CaO- 8, B – 0,01, Cu – 0,01, Fe – 0,02, 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P2O5 -30, K2O – 15, B – 0,01, Cu – 0,01, Fe – 0,02, 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P2O5 -5, K2O – 30, MgO - 2, B – 0,01, Cu – 0,01, Fe – 0,02, 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P2O5 -8, K2O – 24, MgO - 2, B – 0,01, Cu – 0,01, Fe – 0,02, 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P2O5 -18, K2O – 18, MgO - 1, B – 0,01, Cu – 0,01, Fe – 0,02, 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P2O5 -10, K2O – 20, B – 0,01, Cu – 0,01, Fe – 0,02, 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P2O5 -20, K2O – 20, B – 0,01, Cu – 0,01, Fe – 0,02, 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P2O5 -5, K2O – 55, B – 0,01, Cu – 0,01, Fe – 0,02, 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P2O5 -8, K2O – 42, B – 0,01, Cu – 0,01, Fe – 0,02, 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P2O5 -20, K2O – 30, B – 0,01, Cu – 0,01, Fe – 0,02, 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P2O5 -40, K2O – 40, B – 0,01, Cu – 0,01, Fe – 0,02, Mn – 0,01, Mo – 0,005, Zn - 0,01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(SOP)/Growfert кешенді тыңайтқышы, маркалары: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SO3 -47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(MKP)/Growfert кешенді тыңайтқышы, маркалары: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(MAP)/Growfert кешенді тыңайтқыш, маркалы: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(NOP)/Growfert кешенді тыңайтқышы, маркалар: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-13, K2O 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 + 27 CaO (CN)/Growfert кешенді тыңайтқышы, маркалар: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-15, CaO 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K2O-40,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КомплексноеудобрениеNutriland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P2O5 -45, K2O – 10, B – 0,5, Cu – 0,5, Fe – 1, Mn – 1, Mo – 0,3, Zn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K20-20,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NH4-3.3.NO3-4.9, Nкарб-9.8, P2O5-18, K2O-18,MgO-3, SO3-5, B-0,025, Cu-0.01,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 +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 (P205): 30 (K2O): 11 C14H12O8: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К2О: 7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комплексные (ЖКУ),марки:11-37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 Mn: 3.5 Zn: 0.7 Cu: 0.28 B: 0.65 Mo: 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г/л, Соли гуминовых кислот 180 г/л в т.ч. калий 30 г/л, Аминокислоты 25 г/л, Микроэлементы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 Молибден водорастворимый Мо: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9.7 Ca: 17 Свободные аминокислоты: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 (K2O):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 Бор водорастворимый (В):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Поли-гидрокси-карбокси-кислоты-20, (Этилендиокси) диметанол-0-1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Грос-Фосфито-NP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15, Mn- 1, Zn – 1, K2О-3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- 25; Органические вещества -45; N - 4,5; Р - 1; К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- 37; Гуминовые экстракты (фульвокислоты) -18; N - 9;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– 30,10; Na2MoO4 -0,06; GA142–20; B-37,11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“FOLIFOL”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“PLANTROOT”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2,14; Калий – 0,65; Оксид магния – 0,03; Натрий – 0,01; Фосфор – 0,002. Bacillusspp., и другие ростостимулирующие бактерии, КОЕ/мл не менее 2*109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– не менее 5; Калий – 0,028; Оксид магния – 0,002; Фосфор –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 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– не менее 4,5; Калий – 0,8; Оксид магния – 0,03; Азот (общий) –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C - 33,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 MgO- 7, Zn- 2,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P2O5 - 27, K2O - 18, B - 0,01, Cu - 0,02, Mn - 0,02, Mo - 0,001, Zn - 0,02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P2O5 - 8, K2O - 16, Mg - 2, B- 0,02, Cu - 0,05, Fe- 0,1, Mn - 0,05, Mo-0,005, Zn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Gemmastim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B-5.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C - 24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– 12, B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SUPERCALCIO”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AGRI-SUPER-Ca”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Органический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N –6,5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В-14, N-4,5, Аминокислоты L-a 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Масличный Хелаты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–11,0, K2O – 6,0, MgO – 2,8, SO3 –7,0, Fe – 0,8, Mn – 1,7, B – 2,1%, Zn – 0,7, Cu – 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K-Zn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Р205 (фосфит)- 32,0, К20 - 17,0, Zn(хелат ЕДТА) - 3,5, В - 0,8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Р205 (фосфит)-53,0, К20-35,0, N-0,6, B-1,4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ЭколайнФосфитный К-Амино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Р205 (фосфит) - 25,0, К20 - 17,0, N- 4,0, Аминокислоты L-а- 7,0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Terra-Sorbfoliar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“AGRI AMINO-L 39”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K2O-2,5, Ca-7,5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B-0,02, Cu-0,2, Fe-0,02, Mn-1,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аминокислоты-1,5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Fe-Zn1,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N-7,2, P2O5-5, K2O-5, B-0,1, Fe-0,25,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Co-1,0, Cu-0,20, Fe-0,59, Mn-0,31, Zn-0,20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1.39 Железо (Fe) 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Co-1,58, Cu-0,33, Fe-0,85, Mn-0,49, Zn-0,27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Co-1,43, Cu-0,34, Fe-0,71, Mn-0,46, Zn-0,29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Si-14,0, B-0,4, Zn-0,1, Mo-0,2,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N-18,3, Fe-0,1087, Zn-0,1087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Cu-0,039, Fe-0,0780, Mn-0,0749, Mo-0,016, Zn-0,0187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аминокислоты-10, полисахариды-6,1, ауксины-0,6, P2O5-4, K2O-3, Fe-0,4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аминокислоты-10, полисахариды-6,1, ауксины-0,6, P2O5-4, K2O-3, Fe-0,4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N-3,5, Р-2, Mn-1, B-0,3,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 органические вещества-40, N-5, Zn-0,75, Mn-0,5, B-0,1, S-4, Fe-0,1, Cu-0,1, Mo-0,02,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водорослей-10, органические вещества-20, К-18,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аминокислоты-3, N-3, Р-10, В-1,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аминокислоты-14,4, N-7, органические вещества-60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"L"-аминокислоты-4,7, экстракт морских водорослей-4, органические вещества-22, N-5,5, К-1, Zn-0,15, Mn-0,3, B-0,05, S-4,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B-этаноламин-10,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L-аминокислоты-1,0, N-5,0, B водорастворимый-10,0, Мо-0,02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Ca-10, N-10, B-0,2,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Fe-6,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K-20, L-аминокислоты-5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Zn-0,7, Mn-0,7, B-0,1, Fe-3, Cu-0,3, Mo-0,1, L-аминокислоты-6,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- 3,0; Mn - 6,0; L-аминокислоты - 6,0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Zn-8,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Zn-0,1, Fe-0,1,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полигидроксикарбо-кислоты-20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K2O-6,0, C-7,5, Mn-0,2,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аминокислоты-28, общий азот-7, аммиачный азот-1,3, органический азот-4,3, мочевинный азот-1,4, C-22, Zn-0,5, Mn-1,5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Zn-2,5, Mn-2,5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общий-15, азот амидный-15, 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P2O5≥26, вода≤60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Zn-0,048, В-0,01, Mo-0,01, Fe-0,016, Cu-0,048, Co-0,01,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Co-0,08, Se-0,015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B-20, N-4, органическое вещество-20, экстракт морских водорослей-20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 Fe-3, Mn-0,7, Zn-1,6, B-0,3, Mg-0,7, S-1, K-5, органическое вещество-20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водорослей-18, альгиновая кислота-1,4, органическое вещество-15, N-9, P2O2-3, K2O-6, Fe-1,6, Cu-0,8, Zn-1,2,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водорослей-20, Zn-10, 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водорослей-20, органическое вещество-5, альгиновая кислота-1, N-6, P-2,5, K-6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Mg-0,15, B-15, Mo-0,35, глутаминовая кислота-0,002г/л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P2O5-12, K2O-10, S-0,15, Mg-0,11, Fe(ЭДТА)-0,11, Mn(ЭДТА)-0,06, B-0,01, Zn(ЭДТА)-0,02, Cu(ЭДТА)-0,021, Mo-0,05, Co-0,02, глутаминовая кислота-0,002г/л, L-аланин-0,014г/л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S-4, Mg-1,6, Zn(ЭДТА)-12, глутаминовая кислота-0,002г/л, L-аланин-0,014г/л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P2O5-70,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propagules-100 колоний/мл, Trichoderma&gt;1,108 спор/мл, бактерии Bacillussubtilis, Bacillusmegaterium&gt;2,108 спор/мл,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propagules-100 колоний/мл,Trichoderma&gt;1,108 спор/мл, бактерии Bacillussubtilis, Bacillusmegaterium&gt;2,108 спор/мл, Fe-2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 колоний/мл, Trichoderma&gt;1,107 спор/мл, бактерии Bacillussubtilis, Bacillusmegaterium&gt;2,107 спор/мл,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 (Pongamiaglabra)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"Promostart"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N-4,7, 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K2O-6, микроэлементы (Ca, Mg, Si, Fe, Ag)-1,1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аминокислоты-24, свободные аминокислоты-13, сухая масса-32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NH2-5,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NH4-10, S-24,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NO3-6,6, Zn-13, Mn-1,35, Cu-0,13,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NO3-6,5, P2O5-25,5, Mg-1,35, Zn-0,5, Mn-0,9,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K2O-20, B-0,2, Fe-0,05, Mn EDTA-0,5, Mo-0,2, Zn EDTA-0,5, аминокислота L-пролин-0,7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SO3-10, B-0,7, Fe-4, Mn-2, Mo-0,35, Zn-0,7, аминокислота L-пролин-0,5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Leawes Spring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водорослей-7, полисахариды-10, биостимуляторы-0,01, N-2, P2O5-2, K2O-4,5, B-0,5, Cu-0,015, Fe EDTA-0,03, Mn EDTA-0,05, Mo-0,01, Zn EDTA-0,5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аминокислоты-26, свободные аминокислоты≥21, N-5, P2O5-4, K2O-2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 K2O-6,5, Mn-1,5, Cu-1,2, Fe-0,3,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Si водорастворимый-1,4, аминокислота L-пролин-0,3, экстракт морских водорослей-0,1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аминокислоты-30, N-6, P2O5-1, К2О-1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аминокислоты-2, N-3,2, В-6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3, в т.ч. Амидный азот (NH2) – 3; Водорастворимый Пентоксид Фосфора (P2O5) – 15; Не-ионный ПАВ –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15; Водорастворимый Диоксид Калия (SiO2) –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4; Общий Азот (N) – 4; Водорастворимый Пентоксид Фосфора (P2O5) – 8; Водорастворимые Оксид Калия (К2О) – 3; Полисахариды – 15; Железо (Fe) в хелатной форме (EDDHA) – 0,1; Цинк (Zn) в хелатной форме (EDTA) – 0,02; Водорастворимый Бор (В) – 0,03, Цитокинины –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аминокислоты-4, N-4, P2O5-6, К2О-2, полисахариды-12, Fe (EDTA)-0,4, Mn (EDTA)-0,2, Zn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аминокислоты-56-58, N-9,4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MgO-10, 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MgO-29,3, S-22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Mn-15, N-7,7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S-9,2, СaO-8,7, Mn-4,8, B-4,1,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аминокислоты-11,6, N-9,4, K2O-2,7, MgO-1,7, Mn-1,5, P2O5-0,9, Zn-0,5, Cu-0,3,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 Zn-8,5, Cu-8,4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P2О5-30, MgO-6,8,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Mn-7,8, N-6,8, Zn-4,2, Cu-2,2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Сu-4,8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карбамидный азот-5,6, аммиачный азот-1,7, нитратный азот-0,7, P2O5-8, К2О-6,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аммиачный азот-4,2, карбамидный азот-0,9, P2O5-20, К2О-5,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карбамидный азот-18, нитратный азот-5, аммиачный азот-4, Mg-3,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GA142-8,8, B-9,9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Azos 300TM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 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Mg-2,7, MgO-4,5, Mn-0,7, Zn-0,3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Zn-0,005, Cu-0,003,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Р2О5-5, К2О-40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аминокислота - 50, Mn-2, Cu-0,5,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аминокислота-10, B-1, Mn-1,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аминокислота-50, B-1, 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Свободные аминокислоты - 33; - Общее количество органических веществ – 48; - Общее содержание азота (N) - 9,8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Свободные аминокислоты - 33; - Общее количество органических веществ – 48; - Общее содержание азота (N) - 9,8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(P2O5):15 (K2O): 15 (Cu):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(P2O5):40 (MgO):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K2O-5, Zn-8,5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N-2,8, P2O5-20, K2O-5, Ca-5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