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e8a6" w14:textId="9e1e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Атырауского областного маслихата от 16 марта 2018 года № 198-VI "Об утверждении Правил подготовки и проведения отопительного сезона в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27 сентября 2024 года № 124-VIII. Зарегистрировано в Департаменте юстиции Атырауской области 8 октября 2024 года № 5223-06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16 марта 2018 года № 198-VI "Об утверждении Правил подготовки и проведения отопительного сезона в Атырауской области" (зарегистрировано в Реестре государственной регистрации нормативных правовых актов под № 4093)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Атырауской области,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6-1, 6-2 и 6-3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Предоставление ежегодного плана подготовки объектов инженерно-энергетического комплекса и жилищно-коммунального хозяйства Атырауской области к работе в зимних условиях в предстоящем отопительном сезоне (далее – план подготовки к отопительному сезону) осуществляется в следующем порядке: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предприятия, входящие в жилищно-коммунальный и топливно-энергетический комплекс области, представляют ежегодно, по окончанию отопительного сезона, планы подготовки к отопительному сезону в местные исполнительные органы города и районов;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 города и районов объединяют представленные планы подготовки к отопительному сезону в единый план;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местные исполнительные органы города и районов представляют ежегодно до 15 мая единые планы подготовки к отопительному сезону в государственное учреждение "Управление энергетики и жилищно-коммунального хозяйства Атырауской области" (далее -Управление) для свода.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Отчеты по выполнению планов подготовки к отопительному сезону представляются в следующем порядке: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предприятиями, входящими в жилищно-коммунальный и топливно-энергетический комплекс, еженедельно по понедельникам – в местные исполнительные органы города и районов;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местными исполнительными органами города и районов сводный отчет по своему региону еженедельно по вторникам – в Управление;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представляет сводный отчет по области еженедельно по средам в акимат Атырауской области.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При невыполнении запланированных работ при подготовке к отопительному сезону к отчету указываются: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с указанием причин невыполнения;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принимаемые меры по исправлению ситуации;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новые сроки выполнения работ.";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пятым следующего содержания: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случае несвоевременного получения паспорта готовности для работы в осенне-зимних условиях, энергопроизводящие и энергопередающие организации несут административную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"22. При средней температуре наружного воздуха +8°С и выше в течение трех суток или прогнозе о резком повышении температуры наружного воздуха акимы районов и города Атырау соответствующим распоряжением объявляют о завершении отопительного сезона.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окончания отопительного сезона организации, эксплуатирующие здания (дома), отключают систему центрального отопления и обеспечивают работу систем горячего водоснабжения по летней схеме.".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Атырауского областного маслихата по вопросам соблюдения законности, депутатской этики и правовой защиты.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