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a2fc" w14:textId="5b3a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пестицидов, биоагентов (энтомофагов) и норм субсидий на 1 литр (килограмм, грамм, штук) пестицидов, биоагентов (энтомофагов), а также объемов бюджетных средств на субсидирование пестицидов, биоагентов (энтомофагов)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20 ноября 2024 года № 248. Зарегистрировано в Департаменте юстиции Атырауской области 22 ноября 2024 года № 5236-06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Правил субсидирования повышения урожайности и качества продукции растениеводства,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(зарегистрированный в Реестре государственной регистрации нормативных правовых актов № 20209)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пестицидов, биоагентов (энтомофагов) и норм субсидий на 1 литр (килограмм, грамм, штук) пестицидов, биоагентов (энтомофагов)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 бюджетных средств на субсидирование пестицидов, биоагентов (энтомофагов)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 № 248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 субсидий на 1 литр (килограмм, грамм, штук) пестицидов, биоагентов (энтомофагов)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пестицидов, биоагентов (энтомофагов),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водный раствор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БРЭМБО, концентрат эмульсии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2-этилгексилового эфира, 905 грамм/литр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флуроксипир 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440 грамм/литр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418 грамм/литр+ флорасулама, 12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водный раствор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водный раствор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водный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г/л +фомесафен, 150 г/л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в.р.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водный раствор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водный раствор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водный раствор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водный раствор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водный раствор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водный раствор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водный раствор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(аммониевая соль), 747 г/кг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водорастворимые гранулы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водорастворимый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водный раствор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концентрат эмульсии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водный раствор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водно-диспергируемые гранулы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в.р.к.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водорастворимый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хлоримурон-этил, 150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11,3 грамм/килограмм + тиенкарбазон-метил, 22,5 грамм/килограмм + мефенпир-диэтил-антидот,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25 грамм/литр + амидосульфурон, 100 грамм/литр + мефенпир-диэтил-антидот, 250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АМИДА, масляная дисперсия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грамм/литр+галоксифоп-П-метил, 80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концентрат эмульсии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водный раствор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хизалофоп-п-этил, 73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 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 килограмм36681,00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концентрат суспензий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смачивающийся порошок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грамм/килограмм + трибенурон-метил, 625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грамм/килограмм + трибенурон-метил, 450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грамм/килограмм + трибенурон-метил, 261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смачивающийся порошок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390 грамм/килограмм + трибенурон-метил,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тефенсульфурон-метил, 60 грамм/килограмм + флорасулам 40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водно-диспергируемые гранулы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флорасулам 3,6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водорастворимый порошок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концентрат суспензии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водно-диспергируемые гранулы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водно- диспергируемые гранулы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водно-диспергируемые гранулы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водно-диспергируемые гранулы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сухая текучая суспензия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водорастворимые гранулы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водно-диспергируемые гранулы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7,4 г/л + 2,4-Д кислота (сложный 2-этилгексиловыйэфир), 410 г/л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суспензионная эмульсия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дихлорфеноксиуксусной кислоты, 540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клоквинтосет-мексил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клодинафоп-пропаргил,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водно-диспергируемые гранулы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к.э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масляный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концентрат коллоидного раствора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грамм/литр + тебуконазола, 140 грамм/литр + эпоксиконазола, 72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хлоранантранилипрол, 100 грамм/литр + 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водорастворимый концентрат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210 грамм/литр +бета-цифлутрин, 90 грамм/литр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300 грамм/литр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грамм/литр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грамм/литр + имидаклоприд, 210 грамм/литр + лямбда-цигалотрин, 105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грамм/литр + лямбда-цигалотрин, 106 грамм/литр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ИЗУМИ, суспензионный концентрат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400 грамм/килограмм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******ЯКУДЗА, водно-диспергируемые гранулы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ЭСПЕРО, концентрат суспензии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концентрат эмульсии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ЕЛНУР-Д, концентрат эмульсии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ВЭ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100 грамм/литр + лямбда-цигалатрин, 100 грамм/литр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Десиканты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водный раствор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водный раствор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 № 248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пестицидов, биоагентов (энтомофагов)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