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40b1" w14:textId="ae64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Атырау от 27 сентября 2023 года № 55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12 февраля 2024 года № 85. Зарегистрировано в Департаменте юстиции Атырауской области 13 февраля 2024 года № 5133-06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27 сентября 2023 года № 55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5086-06)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 - 15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