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6447" w14:textId="8c06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12 апреля 2024 года № 104. Зарегистрировано в Департаменте юстиции Атырауской области 15 апреля 2024 года № 5176-06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города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Атырау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5 июня 2018 года № 228 "Об утверждении регламентов собрании местного сообщества сельских округов города Атырау" (зарегистрированное в Реестре государственной регистрации нормативных правовых актов № 4183);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26 июля 2019 года № 388 "О внесении изменения в решение Атырауского городского Маслихата от 5 июня 2018 года № 228 "Об утверждении регламентов собраний местного сообщества сельских округов города Атырау"" (зарегистрированное в Реестре государственной регистрации нормативных правовых актов № 4479);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11 октября 2021 года № 101 "О внесении изменении в решение Атырауского городского Маслихата от от 5 июня 2018 года № 228 "Об утверждении Регламентов собраний местного сообщества сельских округов города Атырау"".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