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6294" w14:textId="a546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Атырау от 18 сентября 2019 года № 412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города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24 мая 2024 года № 110. Зарегистрировано в Департаменте юстиции Атырауской области 28 мая 2024 года № 5192-06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18 сентября 2019 года № 412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города Атырау" (зарегистрированное в реестре государственной регистрации нормативных правовых актов № 4497)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Назначение социальной поддержки осуществляется уполномоченным органом - государственным учреждением "Атырауский городской отдел занятости и социальных программ.";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