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04b3" w14:textId="a050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Атырау от 27 сентября 2023 года № 55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Атырау Атырауской области от 27 июня 2024 года № 120. Зарегистрировано в Департаменте юстиции Атырауской области 27 июня 2024 года № 5213-06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27 сентября 2023 года № 55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5086-06)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специальная комиссия - комиссия, создаваемая постановлением акимата города Атырау по рассмотрению заявления лица (семьи), претендующего на оказание социальной помощи отдельным категориям нуждающихся граждан;";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уполномоченный орган по оказанию социальной помощи- государственное учреждение "Атырауский городской отдел занятости и социальных программ";";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"9) участковая комиссия - специальная комиссия, создаваемая постановлением акимата города Атырау для проведения обследования материального положения лиц (семей), обратившихся за адресной социальной помощью;";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"5) лицам, состоящим на диспансерном учете в организациях здравоохранения по злокачественным новообразованием без учета среднедушевого дохода единовременно в размере 20 (двадцать) месячных расчетных показателей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пункта-12 Типовых правил;";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"6) одному из родителей или иным законным представителям детей, имеющим болезни, связанные со злокачественными новообразованиями, состоящим на диспансерном учете в организациях здравоохранения, без учета среднедушевого дохода единовременно в размере - 20 (двадцать) месячных расчетных показателей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- 12 Типовых правил;";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"уполномоченной организации" заменить словами "Государственной корпорации".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