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9b4d" w14:textId="7519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и дополнении в решение акима города Атырау от 25 ноября 2020 года № 37 "Об образовании избирательных участков на территории города Атырау"</w:t>
      </w:r>
    </w:p>
    <w:p>
      <w:pPr>
        <w:spacing w:after="0"/>
        <w:ind w:left="0"/>
        <w:jc w:val="both"/>
      </w:pPr>
      <w:r>
        <w:rPr>
          <w:rFonts w:ascii="Times New Roman"/>
          <w:b w:val="false"/>
          <w:i w:val="false"/>
          <w:color w:val="000000"/>
          <w:sz w:val="28"/>
        </w:rPr>
        <w:t>Решение акима города Атырау Атырауской области от 9 июля 2024 года № 27. Зарегистрировано в Департаменте юстиции Атырауской области 12 июля 2024 года № 5217-06</w:t>
      </w:r>
    </w:p>
    <w:p>
      <w:pPr>
        <w:spacing w:after="0"/>
        <w:ind w:left="0"/>
        <w:jc w:val="both"/>
      </w:pPr>
      <w:bookmarkStart w:name="z4" w:id="0"/>
      <w:r>
        <w:rPr>
          <w:rFonts w:ascii="Times New Roman"/>
          <w:b w:val="false"/>
          <w:i w:val="false"/>
          <w:color w:val="000000"/>
          <w:sz w:val="28"/>
        </w:rPr>
        <w:t>
      Аким города Атырау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Атырау от 25 ноября 2020 года № 37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4790),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указанного решения:</w:t>
      </w:r>
    </w:p>
    <w:bookmarkEnd w:id="2"/>
    <w:bookmarkStart w:name="z7" w:id="3"/>
    <w:p>
      <w:pPr>
        <w:spacing w:after="0"/>
        <w:ind w:left="0"/>
        <w:jc w:val="both"/>
      </w:pPr>
      <w:r>
        <w:rPr>
          <w:rFonts w:ascii="Times New Roman"/>
          <w:b w:val="false"/>
          <w:i w:val="false"/>
          <w:color w:val="000000"/>
          <w:sz w:val="28"/>
        </w:rPr>
        <w:t xml:space="preserve">
      1) пункты 4, 6, 7, 14, 15, 20, 27, 30, 32, 55, 58, 62, 72, 86, 87, 94, 97, 99, 103, 104, 107, 108, 109, 110, 111, 113, 115, 124, 126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данному решению;</w:t>
      </w:r>
    </w:p>
    <w:bookmarkEnd w:id="3"/>
    <w:bookmarkStart w:name="z8" w:id="4"/>
    <w:p>
      <w:pPr>
        <w:spacing w:after="0"/>
        <w:ind w:left="0"/>
        <w:jc w:val="both"/>
      </w:pPr>
      <w:r>
        <w:rPr>
          <w:rFonts w:ascii="Times New Roman"/>
          <w:b w:val="false"/>
          <w:i w:val="false"/>
          <w:color w:val="000000"/>
          <w:sz w:val="28"/>
        </w:rPr>
        <w:t xml:space="preserve">
      2) дополнить пунктами 128, 129, 130, 131, 132, 133, 134 согласно </w:t>
      </w:r>
      <w:r>
        <w:rPr>
          <w:rFonts w:ascii="Times New Roman"/>
          <w:b w:val="false"/>
          <w:i w:val="false"/>
          <w:color w:val="000000"/>
          <w:sz w:val="28"/>
        </w:rPr>
        <w:t>приложению 2</w:t>
      </w:r>
      <w:r>
        <w:rPr>
          <w:rFonts w:ascii="Times New Roman"/>
          <w:b w:val="false"/>
          <w:i w:val="false"/>
          <w:color w:val="000000"/>
          <w:sz w:val="28"/>
        </w:rPr>
        <w:t xml:space="preserve"> к данному решению.</w:t>
      </w:r>
    </w:p>
    <w:bookmarkEnd w:id="4"/>
    <w:bookmarkStart w:name="z9" w:id="5"/>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Атырау" Ембергена С.</w:t>
      </w:r>
    </w:p>
    <w:bookmarkEnd w:id="5"/>
    <w:bookmarkStart w:name="z10" w:id="6"/>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Атырауская городская</w:t>
      </w:r>
    </w:p>
    <w:p>
      <w:pPr>
        <w:spacing w:after="0"/>
        <w:ind w:left="0"/>
        <w:jc w:val="both"/>
      </w:pPr>
      <w:r>
        <w:rPr>
          <w:rFonts w:ascii="Times New Roman"/>
          <w:b w:val="false"/>
          <w:i w:val="false"/>
          <w:color w:val="000000"/>
          <w:sz w:val="28"/>
        </w:rPr>
        <w:t>территориальная избирательная</w:t>
      </w:r>
    </w:p>
    <w:p>
      <w:pPr>
        <w:spacing w:after="0"/>
        <w:ind w:left="0"/>
        <w:jc w:val="both"/>
      </w:pPr>
      <w:r>
        <w:rPr>
          <w:rFonts w:ascii="Times New Roman"/>
          <w:b w:val="false"/>
          <w:i w:val="false"/>
          <w:color w:val="000000"/>
          <w:sz w:val="28"/>
        </w:rPr>
        <w:t>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Акима города Атырау</w:t>
            </w:r>
            <w:r>
              <w:br/>
            </w:r>
            <w:r>
              <w:rPr>
                <w:rFonts w:ascii="Times New Roman"/>
                <w:b w:val="false"/>
                <w:i w:val="false"/>
                <w:color w:val="000000"/>
                <w:sz w:val="20"/>
              </w:rPr>
              <w:t>от 9 июля 2024 года № 27</w:t>
            </w:r>
          </w:p>
        </w:tc>
      </w:tr>
    </w:tbl>
    <w:bookmarkStart w:name="z14" w:id="8"/>
    <w:p>
      <w:pPr>
        <w:spacing w:after="0"/>
        <w:ind w:left="0"/>
        <w:jc w:val="left"/>
      </w:pPr>
      <w:r>
        <w:rPr>
          <w:rFonts w:ascii="Times New Roman"/>
          <w:b/>
          <w:i w:val="false"/>
          <w:color w:val="000000"/>
        </w:rPr>
        <w:t xml:space="preserve"> Избирательные участки на территории города Атырау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Наименование избирательного</w:t>
            </w:r>
          </w:p>
          <w:bookmarkEnd w:id="9"/>
          <w:p>
            <w:pPr>
              <w:spacing w:after="20"/>
              <w:ind w:left="20"/>
              <w:jc w:val="both"/>
            </w:pPr>
            <w:r>
              <w:rPr>
                <w:rFonts w:ascii="Times New Roman"/>
                <w:b w:val="false"/>
                <w:i w:val="false"/>
                <w:color w:val="000000"/>
                <w:sz w:val="20"/>
              </w:rPr>
              <w:t>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Владимира Худина, дом 6, здание коммунального государственного казенного предприятия "Методический центр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проспект Сұлтан Бейбарыс, дома № 70, 72, 74, 76, 78, 80, 82, 84, 86, 88, 90, 92, 94, 96, 98, 100, 102, 104, 106, 108, 110, 112, 114, 116, 118, 120, 122, 124, 126, 128, 130, 132, 134, 136, 138, 140, 142, 144, 146, 148, 150, 152, 154, 156, 158, 160, 162;</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проезд Н.Өтегенов,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Мырзағали Қазырет, дома № 52, 54, 56, 58, 60, 62, 64, 66, 68, 70, 72, 74, 76, 78, 80, 82, 83, 84, 85, 86, 87, 88, 89, 90, 91, 92, 93, 94, 95, 96, 97, 98, 99, 100, 101, 102, 103, 104, 105, 107, 109, 111, 113, 115, 117, 119, 121, 123, 125, 127, 129, 131, 133, 135, 137, 139, 141, 143, 145, 147, 149, 151, 153, 155, 157, 159, 161, 163, 165, 167, 169, 171, 171б;</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Т.Айбергенова,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А.Затаевич,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Қазанғап,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Ағатай батыр,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Д.Нұрпейісова,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Тастақ,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Қ.Қайсенов,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Ж.Елеуісов, дома № 24, 26, 28, 30, 31, 32, 33, 34, 35, 36, 37, 38, 39, 40, 41, 42, 43, 44, 45, 46, 47, 48, 49, 50, 51, 52, 53, 54, 55, 56, 57, 58, 59, 60, 61, 62, 63, 64, 65, 66, 67, 68, 69, 70, 71, 72, 73, 74, 75, 76, 77, 78, 79, 80, 81, 82, 83, 84, 85, 86, 87, 88, 89, 90, 91, 92, 93, 94, 95, 96, 97, 98, 99, 100, 101, 102, 103, 104, 105, 107, 109;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77, 79, 81, 83, 85, 87, 89, 91, 93, 95, 97, 99, 101, 103, 105, 107, 109, 111, 113, 115, 117, 119, 121, 123, 125, 127, 129, 131, 133, 135, 137, 139, 141, 143;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Попова, дома № 33, 34, 35, 36, 37, 38, 39, 40, 41, 42, 43, 44, 45, 46, 47, 48, 49, 50, 51, 52, 53, 54, 55, 56, 57, 58, 59, 60,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Ы.Алтынсарина, дома №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Ө.Исатаев, дома № 22, 24, 25, 26, 27, 28, 29, 30, 31, 32, 33, 34, 35, 37,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Т.Бигельдинова, дома № 1, 3, 5а, 5/3, 7, 24, 26, 28, 33б, 34, 36, 37, 38, 39, 42, 44, 46, 48, 50, 52, 54, 56, 58, 60, 62, 64, 68;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Құрманғазы, дома № 58в, 59, 60, 61, 62, 63, 64, 65, 66, 67, 68, 69, 70, 71, 72, 73, 74, 75, 76, 77, 78;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И.Тайманова, дома № 21, 23, 25, 27, 29, 31, 33, 35, 37, 39, 41, 43;</w:t>
            </w:r>
          </w:p>
          <w:p>
            <w:pPr>
              <w:spacing w:after="20"/>
              <w:ind w:left="20"/>
              <w:jc w:val="both"/>
            </w:pPr>
            <w:r>
              <w:rPr>
                <w:rFonts w:ascii="Times New Roman"/>
                <w:b w:val="false"/>
                <w:i w:val="false"/>
                <w:color w:val="000000"/>
                <w:sz w:val="20"/>
              </w:rPr>
              <w:t>
улица М.Тоқатов, дома № 2а, 52, 54а, 54б.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Х.Досмұхамедов, строение 4, здание Атырауского производственного филиала акционерного общества "КазТрансГаз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улица Ә.Сәрсенбаев, дома № 40, 42, 44, 46, 48, 50, 51, 52, 53, 54, 55, 57, 58, 59, 61, 65, 67, 69, 71;</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Әйтеке би, дома № 1, 2, 3, 5, 7, 15, 19, 20, 23, 25, 27, 28, 28а, 29, 30, 30а, 31, 32, 33, 33/1, 33/5, 34, 35, 37, 38, 38а, 39, 40, 40а, 42,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А.Пушкина, дома № 77, 79, 83, 85, 87, 88, 89, 90, 93, 94, 95, 96, 97, 98, 99, 101, 102, 103, 105, 108, 109, 110, 111, 112, 113, 114, 115, 116, 117, 118, 119, 120, 122;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№130, 132, 134, 138, 140, 146, 148, 150, 152, 154, 155, 156, 157, 158, 159, 160, 161, 162, 163, 166, 167, 168, 169, 170, 171, 172, 174;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А.Байтұрсынов, дома № 19а, 19б, 23, 27, 29, 30, 31, 32, 34,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Б.Нысанбаева, дома № 81, 83, 90, 91, 92, 93, 94, 95, 96, 98, 100, 101, 102, 103, 104, 105, 106, 106а;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Ж.Елеуісов, дома № 1, 2, 3, 4, 5, 6, 7, 8, 10, 12, 13, 14а, 15, 16, 18, 19, 20, 21, 22,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Ж.Нәжімеденов, дома № 126, 128, 130, 132, 134, 136, 142, 144, 145, 147, 148, 149, 151, 152, 153, 154, 155, 156, 157, 158, 159, 160, 161, 162, 163, 164, 165, 166, 167, 168, 169, 171, 177, 179, 181, 183, 185, 187, 191;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І.Жансүгіров, дома № 6, 10, 11, 12, 13, 15, 17, 19, 25, 27,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И.Тайманова, дома № 14,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Мырзағали Қазырет, дома № 1, 2, 3, 4, 5, 8, 9, 10, 11, 12, 14, 15, 16, 17, 18, 19, 20, 21, 22, 23, 25, 26, 28, 30, 32, 33, 34, 36, 41, 44, 45, 46, 47, 48, 49, 50, 51, 53, 55, 57, 59, 61а, 61б, 63, 65, 67, 69, 71,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М.Исенова, дома № 28, 30, 32, 34, 36, 37, 38, 39, 41, 45, 46а, 47, 51, 53,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С.Балғымбаев, дома № 24а, 28а, 30, 35, 36, 37, 39, 43, 44, 46, 49, 55, 56, 57, 61;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Сұлтан Бейбарыс, дома № 4, 6, 8, 9, 10, 12, 18, 20, 24, 26, 32а, 34, 38/1, 46, 48, 50, 54, 56, 58, 58б, 60, 60а, 62, 173, 197, 205, 207, 211а, 213;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Т.Шевченко, дома № 15, 17,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6, 7, 8, 9, 11, 12, 13, 14, 15, 16, 17, 18, 19, 20, 20а, 22, 23, 29, 31, 39, 43, 45, 47, 49, 51, 53, 57, 57а, 61, 63, 65, 67, 69, 71, 73, 75;</w:t>
            </w:r>
          </w:p>
          <w:p>
            <w:pPr>
              <w:spacing w:after="20"/>
              <w:ind w:left="20"/>
              <w:jc w:val="both"/>
            </w:pPr>
            <w:r>
              <w:rPr>
                <w:rFonts w:ascii="Times New Roman"/>
                <w:b w:val="false"/>
                <w:i w:val="false"/>
                <w:color w:val="000000"/>
                <w:sz w:val="20"/>
              </w:rPr>
              <w:t>
улица Ю.Гагарина, дома № 10, 11, 12, 13, 14, 15, 16, 17, 18, 19,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улица Әлия Молдағұлова, строение 193, здание товарищества с ограниченной ответственностью "BINOM ATYRAU"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2"/>
          <w:p>
            <w:pPr>
              <w:spacing w:after="20"/>
              <w:ind w:left="20"/>
              <w:jc w:val="both"/>
            </w:pPr>
            <w:r>
              <w:rPr>
                <w:rFonts w:ascii="Times New Roman"/>
                <w:b w:val="false"/>
                <w:i w:val="false"/>
                <w:color w:val="000000"/>
                <w:sz w:val="20"/>
              </w:rPr>
              <w:t>
улица Ә.Дәулетов, дома № 2, 4, 6;</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175а, 177а, 179, 181, 183, 185, 187;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А.Байтұрсынов, дома № 33, 35, 39, 40, 42, 44, 46, 50, 52, 54, 56, 58, 60,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І.Жансүгіров, дома № 18, 20, 22, 24, 26, 30, 32, 34, 35, 36, 38, 39, 42, 44, 46, 47, 48, 51, 57, 59, 61, 63, 65, 67, 69, 71;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И.Тайманова, дома № 48, 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Жалғас Назарұлы, дома № 1, 1а, 2/1, 2/2, 3, 4, 6, 7, 7/1, 7/2,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26, 28, 30, 34, 36, 44, 46, 50, 54, 56;</w:t>
            </w:r>
          </w:p>
          <w:p>
            <w:pPr>
              <w:spacing w:after="20"/>
              <w:ind w:left="20"/>
              <w:jc w:val="both"/>
            </w:pPr>
            <w:r>
              <w:rPr>
                <w:rFonts w:ascii="Times New Roman"/>
                <w:b w:val="false"/>
                <w:i w:val="false"/>
                <w:color w:val="000000"/>
                <w:sz w:val="20"/>
              </w:rPr>
              <w:t>
улица Ю.Гагарина, дома № 27, 29, 35, 37, 39, 41, 43, 45, 47, 49, 51, 57, 59,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Адмирала Льва Владимирского, строение 41, здание коммунального государственного учреждения "Школа-гимназия №3"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3"/>
          <w:p>
            <w:pPr>
              <w:spacing w:after="20"/>
              <w:ind w:left="20"/>
              <w:jc w:val="both"/>
            </w:pPr>
            <w:r>
              <w:rPr>
                <w:rFonts w:ascii="Times New Roman"/>
                <w:b w:val="false"/>
                <w:i w:val="false"/>
                <w:color w:val="000000"/>
                <w:sz w:val="20"/>
              </w:rPr>
              <w:t>
микрорайон "Авангард-3", дома № 39, 39а, 39б, 39в, 40, 41, 42, 43, 49, 75, 76;</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улица У.Трумова,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Н.Тілендиев, дома № 19, 20, 38;</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"Ақшағала";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Телецентр;</w:t>
            </w:r>
          </w:p>
          <w:p>
            <w:pPr>
              <w:spacing w:after="20"/>
              <w:ind w:left="20"/>
              <w:jc w:val="both"/>
            </w:pPr>
            <w:r>
              <w:rPr>
                <w:rFonts w:ascii="Times New Roman"/>
                <w:b w:val="false"/>
                <w:i w:val="false"/>
                <w:color w:val="000000"/>
                <w:sz w:val="20"/>
              </w:rPr>
              <w:t>
территория парка Победы.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Адмирала Льва Владимирского, строение 28, здание коммунального государственного учреждения "№3 Лицей-интернат "Білім-инновация"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4"/>
          <w:p>
            <w:pPr>
              <w:spacing w:after="20"/>
              <w:ind w:left="20"/>
              <w:jc w:val="both"/>
            </w:pPr>
            <w:r>
              <w:rPr>
                <w:rFonts w:ascii="Times New Roman"/>
                <w:b w:val="false"/>
                <w:i w:val="false"/>
                <w:color w:val="000000"/>
                <w:sz w:val="20"/>
              </w:rPr>
              <w:t>
микрорайон "Авангард-3", дома № 1, 3, 5, 6, 7а, 11, 13, 15, 17, 19, 19а, 21, 23, 24, 35, 36, 37, 38, 44, 45, 46, 47, 48, 74;</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Г.Карелина,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улица М.Қалимов, дома № 1, 2, 3, 4, 5, 6, 7, 8, 9, 10, 11, 12, 13, 14, 15, 16, 17, 18, 19, 20, 21, 22, 23, 24, 25, 26, 27, 28, 29, 30, 31, 32, 33, 34, 35, 36, 37, 38, 39, 40, 41, 42, 43, 44, 45, 46, 47, 48, 49, 50, 51, 52, 53, 54, 55, 56, 57, 58, 59, 60, 61, 62, 63, 64, 65, 66, 67, 68, 69, 70, 71, 72, 73, 74, 75, 76, 77, 78, 79,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Дүйіш Есқалиев, строение 29, здание коммунального государственного учреждения "Средняя общеобразовательная школа Еркинкала"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5"/>
          <w:p>
            <w:pPr>
              <w:spacing w:after="20"/>
              <w:ind w:left="20"/>
              <w:jc w:val="both"/>
            </w:pPr>
            <w:r>
              <w:rPr>
                <w:rFonts w:ascii="Times New Roman"/>
                <w:b w:val="false"/>
                <w:i w:val="false"/>
                <w:color w:val="000000"/>
                <w:sz w:val="20"/>
              </w:rPr>
              <w:t>
сельский округ Еркінқала, село Еркінқала:</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Тәуелсіздіктің 10 жылдығы, дома № 1, 3, 4, 5, 7, 8, 9, 9а, 10, 11, 12, 13, 13а, 14, 15, 17, 18, 19, 20, 21, 22, 23, 24, 25, 26, 27, 28, 29, 30, 32, 33, 33а, 35, 36, 37, 37а, 38, 39, 40, 42, 44, 46, 48, 50,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 Жайық, дома № 2, 3, 3а, 4, 4а, 5, 6, 6а, 7, 8, 10, 12, 14, 16, 18, 19,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Ақжелкен, дома № 1, 1а, 2, 3, 4, 5, 6, 7, 8, 9, 10, 10а, 11, 12, 13, 14, 15, 16, 17, 18, 19,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Ә.Әленов, дома № 1, 1а, 2, 2б, 3, 4, 5, 6, 7, 8, 9, 9а, 10, 10а, 11, 11б, 12, 12в, 13, 13а, 14, 15, 16, 17, 18, 19, 20, 21, 22, 23, 24, 24а, 25, 26, 27, 29, 30, 31, 32, 34, 35, 37, 39;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Атамұра, дома № 2, 4, 8, 12, 14, 16, 18, 20, 25, 26, 26а, 27, 29б, 30, 31, 32, 34, 35, 37, 39, 41, 41а, 42, 43, 44, 45, 46, 48, 49, 50, 51, 52, 53, 54, 55, 56, 57, 59, 60, 61, 62, 63, 63а, 64, 66, 67, 66а, 68, 69, 70, 72, 73, 74, 78, 80, 83, 84, 85, 86, 87, 88, 89, 90, 91, 92, 93, 97, 99, 101; </w:t>
            </w:r>
          </w:p>
          <w:p>
            <w:pPr>
              <w:spacing w:after="20"/>
              <w:ind w:left="20"/>
              <w:jc w:val="both"/>
            </w:pPr>
            <w:r>
              <w:rPr>
                <w:rFonts w:ascii="Times New Roman"/>
                <w:b w:val="false"/>
                <w:i w:val="false"/>
                <w:color w:val="000000"/>
                <w:sz w:val="20"/>
              </w:rPr>
              <w:t>
</w:t>
            </w:r>
            <w:r>
              <w:rPr>
                <w:rFonts w:ascii="Times New Roman"/>
                <w:b w:val="false"/>
                <w:i w:val="false"/>
                <w:color w:val="000000"/>
                <w:sz w:val="20"/>
              </w:rPr>
              <w:t>трасса Еркінқала-Атырау, дома № 2б, 84/1, 86/1, 88, 88/1, 90, 94, 96, 98, 100;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Б.Жексемалиева, дома № 1, 2, 3, 4, 5, 5а, 6, 7, 8, 9, 10, 11, 12, 13, 14, 15, 17, 18, 19, 20, 20б, 21,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Балықшылар,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Б.Өтеев, дома № 1, 2, 3, 5, 6, 7, 8, 9, 10, 11, 12, 13, 14, 15, 16,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Бөлекқайыр, дома № 1, 2, 3, 5, 6, 7, 8, 9, 10, 11, 12, 13,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Д.Есқалиев, дома № 1, 2, 3, 4, 5, 6, 7, 8, 9, 10, 11, 12, 13, 14, 15, 16, 17, 17а, 18, 19, 20, 21, 22, 23, 24, 25, 26, 27, 28, 30, 31, 31/1, 31/2, 31/3, 31/5а, 32, 33, 33/2, 34, 35, 36, 37, 38, 38а, 39, 40, 41, 42, 43, 45, 46, 47, 47а, 49, 51, 52а, 53, 55, 57, 59, 63, 65, 67, 69, 71,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Желтоқсан, дома № 1, 2, 3, 4, 5, 6, 7, 8, 9, 10, 10а, 11, 12, 12а, 12б, 12в, 12г, 13, 14, 14а, 14б, 15, 15а, 16, 17, 17а, 19, 19а, 21, 21а, 23, 26, 26а, 27, 28, 29, 30, 32,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Жеңіс, дома № 1, 2а, 2б, 3, 4, 4а, 5, 6, 7, 8, 9, 10, 11, 12, 13, 14, 15, 15б,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Қ.Көшербаев, дома № 1, 1а, 1б, 2, 3, 4, 5, 5а, 6, 7, 8, 9, 10, 11, 12, 13, 14, 15, 16, 17, 18, 19, 20, 21, 22, 23, 24, 25, 27, 29, 31, 33, 35, 37 ,37а, 39, 41, 43, 43а, 45,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Қызыл теңізші, дома № 1, 2, 3, 4, 5, 6, 7, 8, 9, 9в, 10, 12, 13, 14, 15, 16, 17, 18, 19, 20, 21, 22, 23, 24, 25, 26, 27, 28, 30, 31, 31а, 37, 39, 41, 43, 45, 47, 49, 51, 53, 55, 57а;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С.Айтмағамбетов, дома № 1, 2, 2а, 3, 4, 5, 5а, 6, 7, 8, 8а, 8б, 8в, 8г, 8д, 10, 10а, 10б, 11, 12, 12а, 13, 14, 14а, 15, 15а, 15б, 16, 17, 18, 19, 20, 21, 22, 23, 24;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С.Оразалина, дома № 1, 2, 2а, 2б,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С.Төлепов,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Т.Асанова, дома № 1, 2, 3, 4, 5, 6, 7, 8, 9, 10, 11, 12, 13, 14, 15, 16, 17, 18, 19, 20, 21, 21а, 22, 23, 24, 25, 26, 27, 28, 29, 30, 31, 32, 33, 35, 36, 37, 39, 40, 41, 42, 43, 44, 45, 46, 47, 48, 50, 51, 52, 53, 54, 55, 56, 57, 58, 59, 60, 61, 62, 63, 65, 66 ,67, 68, 69, 70, 71, 72, 73, 74, 75, 76, 77, 78, 80, 82, 84, 86, 88, 90, 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Ш.Аманова, дома № 1, 2, 3, 4, 5, 6, 7, 8,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Ш.Түсіпқалиев, дома № 1, 3, 4, 5, 6, 7, 8, 9, 12, 15, 16, 17, 18, 19, 20, 21, 22, 23, 24, 25, 26, 27, 28, 29, 30, 32, 33, 34, 36, 37, 38, 39, 40, 41, 42, 43, 44, 45, 46, 47, 48, 49, 50, 51, 52, 53, 54, 55, 56, 57, 58, 59, 60, 61, 62, 63, 64, 65, 66, 67, 68, 69, 70, 71, 72, 73, 74, 75, 76в, 77, 79, 80, 81, 81а, 83, 83а ,84, 85, 85а, 86, 87, 89, 91,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Ж.Дәулетов, дома № 1, 1б, 1в, 2, 2а, 2б, 2в, 2ғ, 3, 4, 5, 6, 7, 7а, 9, 10, 11, 12, 13, 14, 15, 16, 17, 18, 19, 20, 21, 22, 42а, 44, 46, 63,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Ғ.Шапауов, дома № 1а, 1б, 1г, 1д, 1е, 2, 3, 5, 7, 9, 11, 13, 15, 17, 18, 19, 20, 21, 22, 23, 24, 26, 28, 30, 32, 34, 36, 38, 42,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5,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11, 13, 15, 17, 19, 21, 23,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4;</w:t>
            </w:r>
          </w:p>
          <w:p>
            <w:pPr>
              <w:spacing w:after="20"/>
              <w:ind w:left="20"/>
              <w:jc w:val="both"/>
            </w:pPr>
            <w:r>
              <w:rPr>
                <w:rFonts w:ascii="Times New Roman"/>
                <w:b w:val="false"/>
                <w:i w:val="false"/>
                <w:color w:val="000000"/>
                <w:sz w:val="20"/>
              </w:rPr>
              <w:t>
проезд №4, дома № 1, 2, 4, 6,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Ракуша, улица Қазақстан, строение 16, здание коммунального государственного учреждения "Средняя общеобразовательная школа имени М.Утемисова"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6"/>
          <w:p>
            <w:pPr>
              <w:spacing w:after="20"/>
              <w:ind w:left="20"/>
              <w:jc w:val="both"/>
            </w:pPr>
            <w:r>
              <w:rPr>
                <w:rFonts w:ascii="Times New Roman"/>
                <w:b w:val="false"/>
                <w:i w:val="false"/>
                <w:color w:val="000000"/>
                <w:sz w:val="20"/>
              </w:rPr>
              <w:t>
сельский округ Еркінқала, село Ракуша:</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улица А.Нұғманов, дома № 1, 2, 3, 4, 5, 6, 7, 7а, 8, 9, 10, 11, 12, 13, 14, 15, 15а, 16, 17, 18, 18а, 19, 20, 21, 22, 23, 24, 25, 26, 27, 28, 29, 30, 30а, 32, 32а, 33, 33а, 34, 34а, 35, 36, 37, 38, 38а, 39, 41, 42, 42б, 43, 44, 45, 46, 47, 48, 50, 52, 97б;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Ә.Жақсыбаев, дома № 2, 4, 6, 6а, 8, 8а, 10, 10а, 12, 12б, 16, 18, 20, 22, 24, 24а, 26, 28, 28б, 32, 33, 34, 36, 38а, 39, 40, 42, 44, 44а, 46, 48, 50, 52, 54, 56, 58, 60, 60а, 62, 64, 64а, 66, 68, 70, 72, 74, 76, 78, 80, 80а, 82, 82а, 83, 83а, 88,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Қазақстан, дома № 1, 2а, 3, 4, 5, 6, 6а, 7, 8, 9, 10, 11, 12, 13, 14, 16, 16в, 17, 18, 19, 20, 21, 22, 23, 23а, 24, 25, 26, 28, 29, 32, 33, 34, 36, 38, 58, 84, 85, 87, 88, 89, 90, 92, 94, 96, 98;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М.Сақпаров, дома № 1, 1а, 2, 3, 4, 5, 6, 7, 9, 13а, 14, 15, 16, 17, 18, 19, 20, 22, 24, 25, 27, 31, 33, 33а, 35, 37, 39, 40а, 41, 43, 45, 47, 49, 53а, 55, 57, 59, 61,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С.Хасанова, дома № 1а, 2, 3, 4, 5, 7, 9, 11, 12а/3, 13, 15, 17, 17б, 25 25а, 27, 29, 31, 33, 33б, 33в, 33г, 35, 35а, 35б, 37, 37а, 38, 39, 40, 41, 47, 47а, 47б, 47в, 49, 51, 53, 59, 63, 65, 67,69, 71, 73, 75, 77, 79, 81, 83, 85, 86, 87, 89, 91, 93, 95, 95б, 95г, 97а, 99, 99а, 101, 103, 105, 109, 111, 113, 115, 117, 123, 125, 129, 131, 135, 139, 151, 153, 155, 157, 159, 161, 161а;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Т.Боқашев, дома № 1, 1а, 1б, 2, 3, 3а, 4, 4а, 5, 5а, 6, 6а, 7, 8, 9, 10, 11, 12, 13, 14, 15, 16, 17, 18, 19, 20, 21, 22, 23, 24, 25, 26, 27, 28, 29, 30, 31, 32, 33, 34, 35, 36, 37, 38, 39, 39а, 40, 41, 42, 43, 44, 45, 46, 48, 49, 50, 52, 54, 56, 58, 60, 62, 64, 66, 68, 70, 72, 74, 76, 78, 80, 80а, 82, 84, 84а, 86, 86а, 88, 90, 92а, 94, 96, 96а;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Ынтымақ, дома № 1, 2, 2а, 3, 3а, 4, 5, 6, 7, 8, 9, 10.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 округ Еркінқала, жилой массив Балауса: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Ә.Ермеков, дома № 13, 17, 19, 20, 21, 22, 23, 24, 25, 26, 27, 28, 29, 30, 31, 32, 33, 34, 35, 36, 36/1, 36/2, 36/4, 36/5, 36/6, 37, 38, 39, 39а, 40, 42, 43, 44, 45, 46, 47, 48, 49, 50,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Е.Рахметқалиев, дома № 39/1, 39/2, 39/3, 39/4, 39/5, 39/6, 39/7, 39/8, 39/9, 39/10, 39/11, 39/12, 39/13, 39/14, 39/15, 39/16,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Қ.Тілеумашев, дома № 25а, 25б, 27а, 29, 31, 32, 33, 34, 35, 36, 37, 38, 39, 40, 41, 42, 43,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Қ.Мұсағалиев, дома № 20, 51, 53, 55,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Медеу, дома № 1, 2а, 5, 7, 9, 11, 13, 15, 17, 19, 21, 21/2, 21/4, 21/6, 21/7, 25, 27, 29, 31, 33, 37, 41,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Р.Хасанова, дома № 1, 5, 7, 9, 11, 13, 15, 17, 19, 23, 25, 27, 29, 39, 41, 43, 47, 49, 51, 53, 57, 61, 62, 63, 64, 65, 66, 67, 68, 69, 71, 73, 75, 77, 79, 81а, 141а, 143а, 145а, 147а, 149а, 151а, 172а, 174а, 176а, 178а, 182а, 184а;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Х.Сейітов, дома № 63, 65, 67;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Т.Буданова, дома № 1, 3, 5, 7, 9, 13, 15, 17, 21, 23, 25, 27, 29, 31, 33, 35, 37, 39, 41, 43, 45, 47, 49, 51, 53, 55, 57, 59, 59а, 74а, 76а, 78а, 80а, 81, 83, 84а, 85, 86а, 87, 88а, 89, 90а, 91, 92а, 94, 94а, 95, 96, 96а, 97, 98, 98а, 99, 100, 100а, 101, 102, 102а, 103, 104, 104а, 106, 108, 108а, 110, 112, 112а, 114, 116, 118, 118а, 120, 122, 124, 128, 128а, 130, 130б, 132а, 134а, 134б, 136б, 138б, 140б, 142б, 144б, 170а;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Ш.Мұртаза, дома № 2, 4, 6, 8, 10, 12, 14, 18, 19а, 20, 22, 23, 25, 26, 28, 30, 32, 34, 34а, 36, 38, 40, 42, 44, 46, 48, 49, 49а, 50, 52, 54, 56, 57, 58, 59, 60, 61, 62, 63, 64, 65, 66, 67, 68, 69, 70, 71, 72, 73, 74, 76, 78, 80, 89, 94а, 94в, 154а, 164а;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Н.Сүнелдіков, дома № 20, 22, 24, 26, 28,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Ы.Әлжанов, дома № 16, 16а, 18, ,19, 20, 21, 22, 23, 24, 25, 26,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М.Өзтүрік, дома № 17, 17б, 19, 21, 23, 25, 26б, 27, 28, 29, 30, 32, 33, 34, 35, 38, 40, 42, 44, 46, 46а,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Ә.Нұршайықов, дома № 37, 39, 43, 45, 47, 48, 50, 52,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Бекет ата, дома № 1а, 1б, 7, 7а, 9, 11, 19, 21, 23а, 29, 31, 33, 39;</w:t>
            </w:r>
          </w:p>
          <w:p>
            <w:pPr>
              <w:spacing w:after="20"/>
              <w:ind w:left="20"/>
              <w:jc w:val="both"/>
            </w:pPr>
            <w:r>
              <w:rPr>
                <w:rFonts w:ascii="Times New Roman"/>
                <w:b w:val="false"/>
                <w:i w:val="false"/>
                <w:color w:val="000000"/>
                <w:sz w:val="20"/>
              </w:rPr>
              <w:t>
улица № 24, дома № 31, 33, 35, 37, 38, 40, 41, 44,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Ғинаят Әбдірахманов, дом 5, здание коммунального государственного учреждения "Областная национальная гимназия для одаренных детей с интернатным учреждением"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7"/>
          <w:p>
            <w:pPr>
              <w:spacing w:after="20"/>
              <w:ind w:left="20"/>
              <w:jc w:val="both"/>
            </w:pPr>
            <w:r>
              <w:rPr>
                <w:rFonts w:ascii="Times New Roman"/>
                <w:b w:val="false"/>
                <w:i w:val="false"/>
                <w:color w:val="000000"/>
                <w:sz w:val="20"/>
              </w:rPr>
              <w:t>
улица Ғ.Әбдірахманов, дома № 9, 11, 13, 15, 17, 19, 21, 23, 25, 27, 29, 31, 33, 35, 37, 39, 41, 43, 45, 47, 49, 51, 53, 55, 57, 59, 61, 61б;</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Тәттімбет Күйші,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М.Фрунзе, дома № 9, 11, 13, 15, 17, 18, 19, 20, 21, 22, 23, 24, 25, 26, 27, 28, 29, 30, 31, 32, 34, 36;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Б.Майлина, дома № 22, 24, 26, 28, 30, 32, 34, 36, 38, 40, 42, 44, 46, 48, 50, 52, 54, 56;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Күйші Түркеш,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Б.Аманшина, дома № 27, 29, 31, 33, 35, 72, 74, 76, 78, 80, 82, 84, 86, 88, 90, 92, 94, 96, 98, 100, 102, 104, 108;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Е.Брусиловского, дома № 1, 2, 3, 4, 5, 6, 7, 8, 9, 10, 11, 12, 13, 14, 15, 16, 17, 18, 19, 20, 21, 22, 22а,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Т.Амандосова, дома № 42, 44, 46, 48, 50, 51, 52, 53, 54, 55, 56, 57, 58, 59, 60, 61, 62, 63, 63а, 64, 64а;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Оқжетпес,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Сұлтан Бейбарыс, дома № 21, 23, 25, 27, 29, 31, 33, 35, 37, 38, 39, 40, 41, 42, 43, 45, 47, 49, 51, 53, 55, 57, 59, 61,63, 65, 67, 69, 71, 73, 75, 77, 79, 81, 83, 85, 87, 89, 91, 93, 95, 97, 99, 101;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Н.Қобданов, дома № 54/1, 56, 58, 60, 61, 62, 63, 64, 64/1, 64/2, 65, 67, 69, 71, 73, 75, 77, 79, 81, 83;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Е.Полынина, дома № 34, 36, 38, 40, 42, 44, 46, 48,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42, 44, 46, 48, 50, 52, 54, 56, 58, 60, 62, 64, 66, 68, 70, 72, 74, 76,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Ж.Садықов, дома № 78, 79, 80, 81, 82, 83, 84, 85, 86, 87, 88, 89, 90, 91, 92, 93, 94, 95, 96, 97, 98, 99, 100, 101, 102, 103, 104, 105, 106, 107;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Желтоқсан, дома № 5, 6, 7, 8, 9, 10, 11, 11а;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М.Шолохова, дома № 13, 15, 17, 18, 19, 20, 21, 22, 23, 24, 25, 26, 27, 28, 29, 30, 31, 32, 33, 34, 35, 36, 37, 38, 39, 40, 41, 42, 43, 44;</w:t>
            </w:r>
          </w:p>
          <w:p>
            <w:pPr>
              <w:spacing w:after="20"/>
              <w:ind w:left="20"/>
              <w:jc w:val="both"/>
            </w:pPr>
            <w:r>
              <w:rPr>
                <w:rFonts w:ascii="Times New Roman"/>
                <w:b w:val="false"/>
                <w:i w:val="false"/>
                <w:color w:val="000000"/>
                <w:sz w:val="20"/>
              </w:rPr>
              <w:t>
улица И.Панфилова, дома № 30, 32, 34, 35, 36, 37, 38, 39, 40, 41, 42, 43, 44, 45, 46, 47, 48, 49, 51, 53,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Қажығали Мәмекұлы, строение 167, здание коммунального государственного учреждения "Средняя общеобразовательная школа №1 имени Магжана Жумабаева" Городского отдела образования города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8"/>
          <w:p>
            <w:pPr>
              <w:spacing w:after="20"/>
              <w:ind w:left="20"/>
              <w:jc w:val="both"/>
            </w:pPr>
            <w:r>
              <w:rPr>
                <w:rFonts w:ascii="Times New Roman"/>
                <w:b w:val="false"/>
                <w:i w:val="false"/>
                <w:color w:val="000000"/>
                <w:sz w:val="20"/>
              </w:rPr>
              <w:t>
улица Тайқазан, дома № 1а/1, 1/1, 1/2, 1/4, 1/6, 2, 2а, 2б, 2г;</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"Орталық", дома №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дома № 6, 6а;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2б/5, 2е, 2ж, 2з, 2и, 5, 5а, 5б, 6а, 11а, 11б,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Ш.Уәлиханов, дома № 5/1, 5/2, 6а, 9а, 9а/1, 9а/2;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2в/1, 83а, 87б, 112, 114;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1/1, 2, 4, 6, 8, 8б, 8в, 10;</w:t>
            </w:r>
          </w:p>
          <w:p>
            <w:pPr>
              <w:spacing w:after="20"/>
              <w:ind w:left="20"/>
              <w:jc w:val="both"/>
            </w:pPr>
            <w:r>
              <w:rPr>
                <w:rFonts w:ascii="Times New Roman"/>
                <w:b w:val="false"/>
                <w:i w:val="false"/>
                <w:color w:val="000000"/>
                <w:sz w:val="20"/>
              </w:rPr>
              <w:t>
улица Қ.Смағұлов, дома № 10,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Аксай, улица Атырау, строение 23, здание коммунального государственного учреждения "Средняя общеобразовательная школа №25 имени Б,Момышулы"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Қайыршақты, село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Қаршымбай Ахмедияров, строение 19А, здание коммунального государственного учреждения "Средняя общеобразовательная школа имени Макаша Бекмухамбетова"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9"/>
          <w:p>
            <w:pPr>
              <w:spacing w:after="20"/>
              <w:ind w:left="20"/>
              <w:jc w:val="both"/>
            </w:pPr>
            <w:r>
              <w:rPr>
                <w:rFonts w:ascii="Times New Roman"/>
                <w:b w:val="false"/>
                <w:i w:val="false"/>
                <w:color w:val="000000"/>
                <w:sz w:val="20"/>
              </w:rPr>
              <w:t>
микрорайон "Балықшы":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Ақбұлақ,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Х.Ғабдолова, дома № 7, 7а,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Тоныкөк,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Сығанақ,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Т.Қалмұханов, дома №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М.Әшенов,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А.Таңқыбаев,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Қ.Ахмедияров, дома № 15, 15а, 17, 17а, 40а;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Алтын орда,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С.Есовой, дома №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Ж.Сарбөпеев, дома № 5, 6, 7, 8, 9, 10, 11, 12, 13, 14, 15, 16, 17, 18, 19, 20, 21, 22, 23, 24, 25, 26, 27, 28, 29, 30, 31, 32, 33, 34, 35, 36, 37, 38, 39, 40, 41, 42, 43, 44, 45, 46, 47, 48, 49, 50, 51, 52, 53, 54, 55, 56, 57, 58, 59, 60, 61, 62, 63, 64, 65, 66, 67, 68, 69, 70, 71, 72, 73, 74, 75, 76;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Д.Нұрпейісова, дома № 7, 8, 9, 10, 11, 12, 13, 14, 15, 16, 17, 18, 19, 20, 21, 22, 23, 24;</w:t>
            </w:r>
          </w:p>
          <w:p>
            <w:pPr>
              <w:spacing w:after="20"/>
              <w:ind w:left="20"/>
              <w:jc w:val="both"/>
            </w:pPr>
            <w:r>
              <w:rPr>
                <w:rFonts w:ascii="Times New Roman"/>
                <w:b w:val="false"/>
                <w:i w:val="false"/>
                <w:color w:val="000000"/>
                <w:sz w:val="20"/>
              </w:rPr>
              <w:t>
проезд Ж.Сарбөпеев, дом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Көкарна, улица №13, строение 36а, здание коммунального государственного учреждения "Средняя общеобразовательная школа №32"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20"/>
          <w:p>
            <w:pPr>
              <w:spacing w:after="20"/>
              <w:ind w:left="20"/>
              <w:jc w:val="both"/>
            </w:pPr>
            <w:r>
              <w:rPr>
                <w:rFonts w:ascii="Times New Roman"/>
                <w:b w:val="false"/>
                <w:i w:val="false"/>
                <w:color w:val="000000"/>
                <w:sz w:val="20"/>
              </w:rPr>
              <w:t>
микрорайон "Көкарна":</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улица Ғ.Нұрмашев, дома № 1, 1а, 2, 3, 4, 5, 6, 6а, 7, 8, 8а, 8б, 9, 10, 11, 11а, 12, 12а, 13, 14, 14а, 16а, 18, 18а, 20а, 21, 22, 23, 23а, 23б, 23в, 23г, 24, 25, 25а, 26, 26а, 27, 28, 29, 30, 30а, 30б, 31, 33, 34, 35а, 36, 37, 39, 40, 41, 44, 46, 48, 50, 52, 54,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Ж.Шақкөзов, дома № 7, 9, 11, 13, 15, 17, 21,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Ж.Ақбердиев, дома № 1, 1а, 2, 3, 3а, 4, 5, 6, 7, 8, 9, 10, 11, 12, 13, 14, 17, 18, 19, 20, 21, 22, 23, 24, 25, 27, 28, 29, 30, 31, 32, 33, 34, 35, 35а, 39, 37, 38, 38а, 39, 39а, 42, 43, 44, 45, 46, 47, 48, 49, 50, 51, 52, 53, 54, 56, 57, 58, 59, 60, 62, 63, 65, 66, 67, 69, 71,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Көкарна, дома № 71а, 72, 72а, 75, 75а, 75б, 76, 77, 78, 80, 81, 82, 83, 84, 85, 86, 87, 88, 90, 92, 93, 94, 95, 96, 96а, 97, 98, 98а, 99, 99а, 100а, 101, 102, 103, 104, 105, 105б, 106, 107б, 108, 108б, 108г, 110, 111, 112, 118, 119, 120, 120б, 121, 122, 122а, 122в, 124, 140;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Қ.Ғабдоллаұлы, дома № 1, 1а, 2, 2а, 3, 3а, 4, 6, 8, 10, 11, 12, 14, 17, 18, 19, 20, 21, 22, 23, 24, 25, 26, 27, 28, 29, 30, 31, 32, 33, 34, 35, 36, 37, 37а, 38,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Орақты батыр, дома № 1, 2, 3, 4, 5, 6, 7, 12, 14, 15, 16, 17, 18, 19, 25, 29, 31а;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П.Хансұлтанов, дома № 1, 2, 3, 4, 5, 6, 7, 8, 9, 10, 11, 12, 13, 14, 15, 16, 17, 18, 19, 20, 21, 22, 23, 24, 25, 26, 27, 28, 29, 30, 31, 32, 33, 34, 36, 38, 42,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Т.Бейбіталиев, дома № 6, 7, 8, 9, 10, 11, 12, 13, 14, 15, 16, 17, 19, 20, 21, 2, 23, 24, 25, 26, 27, 29, 30, 31, 32, 33, 34, 35, 36, 37, 38, 39, 41, 43, 45,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Төрткөл, дома № 3, 3а, 4, 5, 6, 7, 8, 11, 12, 14, 16, 17, 17а, 17б, 17в, 17г, 18, 19, 22а, 28,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Қапал батыр, дома № 1, 2, 3, 4, 7, 10, 18, 26, 29а, 35, 38, 40, 48а, 64, 64а,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 дома № 1, 2, 3, 3а, 4, 4а, 5, 6, 7, 8, 9, 10, 11, 12, 13, 14, 15, 16, 17, 18, 19, 21, 22, 23, 23а, 24, 24а, 25, 25а,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 дома № 1, 1а, 2, 3, 4, 5, 6, 6а, 7, 8, 9, 10, 11, 12, 13, 13а, 14, 15, 16, 17, 18, 19, 20, 21, 22, 23, 24, 24а, 26, 27, 28, 29, 30, 31, 32, 32а, 33, 34, 35, 36, 37, 38, 39, 40, 42, 44, 48, 50,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дома № 1, 2, 3, 4, 5, 6, 8, 9, 10, 11, 12, 13, 14, 15, 16, 17, 19, 20, 21, 23, 24, 26, 27, 28, 29, 30, 31б, 32, 34, 35, 36, 37, 38, 39, 40, 41, 42, 43, 44, 46, 47, 48, 49, 51;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№5, дома № 1, 3, 3а, 5, 6, 7, 8, 9, 11, 12, 12а, 13, 14, 15, 16, 19, 20, 21, 22, 23, 24, 25, 26, 27, 28, 29, 29а, 29б, 30, 31, 32, 33, 34, 34а, 35, 36, 37, 38, 39, 40, 41, 42, 43, 44, 45, 46, 47, 49, 51, 53;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2, 2а, 5, 7, 7а, 9, 11, 13, 15, 16, 17, 18, 19, 20, 21, 22, 23, 24, 25, 26, 28, 29, 30, 31, 31а, 32, 33, 34, 35, 36, 37, 38, 38а, 39, 40, 41, 42, 43, 44, 45,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2, 3, 4, 5, 6, 7, 8, 9, 10, 11, 12, 13, 14, 15, 16, 17, 18, 19, 20, 21, 22, 23, 24, 25, 26, 27, 28, 29,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№12, дома № 5, 7, 11, 13, 15, 17, 19,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2, 2а, 4, 4а, 6, 6а, 8, 10, 12, 12а, 13, 14, 16, 18, 20, 22, 22а, 24, 26, 28, 30, 32, 34,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№25, дома № 2,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№29, дома № 2, 6, 15а, 17а, 18а, 19а, 20а, 21а, 23а, 36а, 38а, 40а, 44а, 50а;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№30, дома № 8, 20, 22, 24, 26, 28, 30, 38,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№31, дома №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1а, 3, 4, 6, 8, 10, 12, 14, 16, 18, 20;</w:t>
            </w:r>
          </w:p>
          <w:p>
            <w:pPr>
              <w:spacing w:after="20"/>
              <w:ind w:left="20"/>
              <w:jc w:val="both"/>
            </w:pPr>
            <w:r>
              <w:rPr>
                <w:rFonts w:ascii="Times New Roman"/>
                <w:b w:val="false"/>
                <w:i w:val="false"/>
                <w:color w:val="000000"/>
                <w:sz w:val="20"/>
              </w:rPr>
              <w:t>
проезд №11, дома № 6, 10,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улица Орталық, строение 22, здание коммунального государственного учреждения "Средняя общеобразовательная школа имени Т.Амандосова"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Кеңөзек, село Тасқала и садовое общество "Сая".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здание 22, здание филиала "Назарбаев Интеллектуальная школа химико-биологического направления" города Атырау автономной организации образования "Назарбаев Интеллектуальные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21"/>
          <w:p>
            <w:pPr>
              <w:spacing w:after="20"/>
              <w:ind w:left="20"/>
              <w:jc w:val="both"/>
            </w:pPr>
            <w:r>
              <w:rPr>
                <w:rFonts w:ascii="Times New Roman"/>
                <w:b w:val="false"/>
                <w:i w:val="false"/>
                <w:color w:val="000000"/>
                <w:sz w:val="20"/>
              </w:rPr>
              <w:t>
микрорайон "Нұрсая", дома № 1, 1б, 1в, 71, 71/1, 72, 73, 73/1, 73/2, 74, 75, 76, 77, 77/1, 77/2, 78, 78/1;</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Елорда, дома № 3, 6, 6/1, 6/2, 6/3, 6/4, 6/5, 6/6, 6/7, 6/8, 6/9, 6/10, 6/11, 6/12, 6/13, 6/14, 6/15, 6/16, 6/17, 6/18, 6/19, 9а, 9а/1, 19/1, 19/2, 19/3, 19/4, 31/1, 31/2, 31/3, 31/4, 31/5, 31/6, 31/7, 31/8, 31/9, 31/10, 31/11;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2, 4,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№1, 3, 5, 7, 9, 11, 13;</w:t>
            </w:r>
          </w:p>
          <w:p>
            <w:pPr>
              <w:spacing w:after="20"/>
              <w:ind w:left="20"/>
              <w:jc w:val="both"/>
            </w:pPr>
            <w:r>
              <w:rPr>
                <w:rFonts w:ascii="Times New Roman"/>
                <w:b w:val="false"/>
                <w:i w:val="false"/>
                <w:color w:val="000000"/>
                <w:sz w:val="20"/>
              </w:rPr>
              <w:t>
проспект Әбілқайыр хан, дома №41, 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дом 24, здание товарищества с ограниченной ответственностью "Высший колледж APEC PetroTechnic"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22"/>
          <w:p>
            <w:pPr>
              <w:spacing w:after="20"/>
              <w:ind w:left="20"/>
              <w:jc w:val="both"/>
            </w:pPr>
            <w:r>
              <w:rPr>
                <w:rFonts w:ascii="Times New Roman"/>
                <w:b w:val="false"/>
                <w:i w:val="false"/>
                <w:color w:val="000000"/>
                <w:sz w:val="20"/>
              </w:rPr>
              <w:t>
микрорайон "Нұрсая", дома № 1, 2, 3, 4, 5, 6, 7, 8, 9, 10, 11, 12, 13, 14, 15, 16, 17, 18, 19, 20, 21, 22, 23, 24, 25, 26, 27, 28, 29;</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улица Т.Чердабаева, дома № 2, 4, 6, 8, 10, 12, 14, 16, 18, 20, 22, 24, 26, 28, 30, 32, 34, 36,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Р.Ғабдиев, дома № 1, 2, 3, 4, 5, 6, 7, 8, 9, 10, 11, 12, 13, 14, 15, 16, 17, 18, 19, 20, 20а, 21, 22, 23, 24, 25, 26, 27, 28, 29, 30, 31, 32, 33,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Үшқоңыр, дома № 1, 2, 3, 4, 5, 6, 7, 8, 9, 10, 11, 12, 13, 14, 15, 15а, 16, 16а, 17, 18, 19, 20, 21, 22, 23, 24, 25, 26,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№5, дома № 1, 2, 3, 4, 5, 6, 7, 8, 9, 10, 11, 12, 13, 14, 15, 16, 17, 18, 19, 20, 21, 22, 23, 24, 25, 26, 27, 28, 29, 30, 31, 32, 32а, 33, 34, 35,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Күншуақ, дома № 1, 1а, 2, 3, 4, 5, 6, 7, 8, 9, 10, 11, 12, 13, 14, 15, 16, 17, 18, 19, 20, 20а, 21, 22, 23, 24, 25, 26, 27, 28, 29, 30, 31, 32, 33;</w:t>
            </w:r>
          </w:p>
          <w:p>
            <w:pPr>
              <w:spacing w:after="20"/>
              <w:ind w:left="20"/>
              <w:jc w:val="both"/>
            </w:pPr>
            <w:r>
              <w:rPr>
                <w:rFonts w:ascii="Times New Roman"/>
                <w:b w:val="false"/>
                <w:i w:val="false"/>
                <w:color w:val="000000"/>
                <w:sz w:val="20"/>
              </w:rPr>
              <w:t>
улица Ақбаян, дома № 1, 3, 5, 7, 9, 11, 11а, 13, 15, 17, 19, 21, 25, 27, 29,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В.Худина, дом 5, здание учреждении "Колледж Атырауского инженерно-гуманитарного института"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23"/>
          <w:p>
            <w:pPr>
              <w:spacing w:after="20"/>
              <w:ind w:left="20"/>
              <w:jc w:val="both"/>
            </w:pPr>
            <w:r>
              <w:rPr>
                <w:rFonts w:ascii="Times New Roman"/>
                <w:b w:val="false"/>
                <w:i w:val="false"/>
                <w:color w:val="000000"/>
                <w:sz w:val="20"/>
              </w:rPr>
              <w:t>
улица Ю.Гагарина, дома № 67, 69, 71, 73, 75, 76а, 77, 78, 79, 80, 81, 82, 83, 84, 85, 86, 87, 88, 89, 90, 91, 92, 93, 94, 95, 96, 97, 98, 99, 100, 101, 102, 103, 104, 105, 106, 107, 107б, 108, 110, 112, 114, 116, 118, 120;</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62, 64, 66, 68, 70, 72, 74, 76, 78, 80, 82, 84, 86, 88, 88а;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Т.Бисекенова, дома № 43, 45, 47, 48, 49, 50, 51, 52, 53, 54, 55, 56, 57, 58, 59, 60, 61, 62, 63, 64, 65, 66, 67, 68, 69, 70, 71, 72, 73, 74, 75, 76, 77, 78, 79, 80, 81, 82, 83, 84, 85, 86, 87, 88, 90, 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Ө.Исатаев, дома № 36, 38, 40, 42, 43, 44, 45, 46, 47, 48, 49, 50, 51, 52, 53, 54, 55, 57, 59, 61, 63, 65, 67, 69, 71;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Нарын, дома № 1, 2, 3, 4, 5, 6, 7, 8, 9, 10, 11, 12, 13, 14, 15, 16, 17, 18, 19, 20, 21, 22, 23, 24, 25, 26, 27, 27а;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М.Тоқатов,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Қ.Ерниязов, дома № 2а, 4а, 4/1, 4/2, 6, 10б, 12а,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І.Жансүгіров, дома № 56, 58, 60, 62, 64, 66, 68, 70, 72, 74, 76, 78, 79, 80, 80/2, 81, 83, 85, 87, 89, 91, 93, 95, 97, 99, 101, 103, 105, 107, 109, 111;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Жиделі,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Д.Сүйесінов, дома № 10, 12, 18, 20, 25, 25а, 29, 39, 82;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Б.Құлманов, дом № 107;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Арал,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Автомобилист,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Б.Жарбосынова, дома № 62, 64, 71, 79, 81, 83, 83в, 85, 87б;</w:t>
            </w:r>
          </w:p>
          <w:p>
            <w:pPr>
              <w:spacing w:after="20"/>
              <w:ind w:left="20"/>
              <w:jc w:val="both"/>
            </w:pPr>
            <w:r>
              <w:rPr>
                <w:rFonts w:ascii="Times New Roman"/>
                <w:b w:val="false"/>
                <w:i w:val="false"/>
                <w:color w:val="000000"/>
                <w:sz w:val="20"/>
              </w:rPr>
              <w:t>
улица Ә.Дәулетов, дома № 1, 3, 5, 9, 10, 11, 12, 14, 16, 18, 20, 22, 24, 32, 34, 36, 38, 40,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Шәріп Түсіпқалиев, дом 15,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4"/>
          <w:p>
            <w:pPr>
              <w:spacing w:after="20"/>
              <w:ind w:left="20"/>
              <w:jc w:val="both"/>
            </w:pPr>
            <w:r>
              <w:rPr>
                <w:rFonts w:ascii="Times New Roman"/>
                <w:b w:val="false"/>
                <w:i w:val="false"/>
                <w:color w:val="000000"/>
                <w:sz w:val="20"/>
              </w:rPr>
              <w:t>
сельский округ Еркінқала, село Еркінқала-2:</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З.Сартымбетова, дома № 1, 2, 3, 4, 5, 7, 8, 10, 11, 12, 13, 14, 15, 16, 18, 20, 21, 22, 23, 25, 28, 30, 31, 33, 34, 35, 36, 37, 38, 39, 40, 42, 44, 45, 46, 47, 48, 49, 51, 52, 54, 55, 56, 58, 59, 60, 61, 62, 64;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Қ.Наурызалиев, дома № 3, 5, 6, 7, 8, 9, 10, 11, 12, 13, 14, 17, 18, 19, 20, 21, 22, 23, 26, 30, 32, 38, 40, 42, 44, 46, 48, 50, 52, 54,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Т.Қасанов, дома № 1, 2, 2а, 3, 4а, 5, 6, 6а, 7, 8а, 9, 10, 10а, 11, 12, 13, 14, 14а, 15, 16, 16а, 17, 18, 20, 21, 22, 23, 25,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Р.Қошқарбаев, дома № 1, 2, 5, 7, 8, 10, 11, 12, 13, 14, 15, 16, 17, 20, 23, 24, 25, 27, 28, 29, 30, 32, 35, 37, 39, 40, 41, 42, 44, 48, 52, 56, 58, 64, 66, 68, 70;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М.Бекмұхамбетов, дома № 1, 4, 5, 10, 12, 13, 14, 16, 17, 18, 20, 23, 24, 25, 26, 27, 29, 30, 31, 33, 34, 35, 36, 37, 38, 40, 41, 42, 43, 45, 46, 47, 48,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М.Шажимова, дома № 2, 3, 5, 6, 7, 8, 9, 11, 12, 15, 16, 17, 18, 19, 20, 21, 22, 23, 24, 27, 28, 30, 31;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Қ.Акудин, дома № 4, 5, 6, 7, 10, 12, 13, 14, 17, 18, 20, 22, 23, 24, 25, 26, 28, 29, 32, 33, 34;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А.Қарақұлов, дома № 1, 2, 3, 8, 9, 10, 11, 13, 14, 15, 16, 17, 18, 19, 21, 22, 24, 25, 27, 28, 29, 30, 32, 33, 35, 36, 37, 38,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Тұран, дома № 3, 5, 7, 9, 10, 19, 20, 21, 22, 23, 25, 27, 29, 31, 35, 41, 43, 45, 47, 49, 51, 53, 55, 59, 61,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2, 4, 6, 10, 12, 14, 16, 20,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3, 9, 13, 17, 19, 21, 25, 27, 29, 31, 33, 35, 45, 49, 51;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№12, дома № 1, 3, 5, 7, 8, 9, 10, 12, 13, 14, 16, 17, 18, 19, 20, 21, 25, 27, 35, 37, 39, 41, 45, 49, 51;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3, 4, 5, 6, 7, 8, 10, 12, 13, 14, 15, 17, 19, 20, 21, 22, 24, 25, 26, 27, 28, 29, 30, 31, 32, 34, 35, 37, 38, 39, 41, 44, 45,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5, 6, 7, 8, 10, 11, 12, 13, 14, 16, 17, 19, 20, 22, 23, 24, 25, 26, 27, 28, 29, 30, 31, 33, 34, 36, 38, 39, 42, 43, 44, 45, 46, 47, 49, 50, 54, 57, 58, 59, 60, 62, 63, 64, 65, 66, 67, 69, 70, 73, 75;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№16, дома № 1, 2, 3, 5, 7, 9, 10, 11, 12, 13, 15, 16, 17, 18, 20, 21, 22, 23, 24, 25, 26, 28, 29, 30, 31, 33, 34, 35, 37, 38, 39, 40, 41, 42, 43, 44, 47, 49, 51, 53, 54;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9, 11, 12, 13, 15, 16, 17, 18, 19, 20, 21, 22, 25, 26, 28, 29, 31, 33, 34, 35, 37, 40, 42, 43, 48, 49, 50,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3, 5,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7, 9, 10, 11,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3, 5,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№25, дома № 1, 2, 4, 5, 6, 7, 8, 10, 11, 13, 15,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3, 4, 6, 9, 11, 13, 14, 15, 16, 17, 18, 19, 20, 21,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3, 4, 5, 6, 7, 8, 9, 11, 12, 13, 17, 18, 20, 22,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2, 6, 12, 18, 20,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№32, дома № 2, 4, 6, 10, 12, 14, 20, 22,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№33, дома № 1, 3, 4, 6, 7, 9, 10, 11, 13, 15, 16, 17, 18, 20,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№35, дома № 1а, 3, 3а, 4а, 5, 5а, 6а, 7, 7а, 8а, 9, 11, 14, 14а, 15а, 16а, 17, 18а;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№36, дома № 1, 1а, 2а, 3, 3а, 4, 4а, 5, 5а, 6, 7, 7а, 8а, 9а, 10в, 11, 12, 12а, 13, 13а, 14, 17а, 22а, 24а, 26а;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№37, дома № 1, 1а, 3, 3а, 4, 5, 5а, 7, 9, 9а, 9б, 9в, 11а, 12, 13, 13а, 15а, 16, 17, 17а, 18, 19а, 21, 21а, 23а, 25, 25а, 28, 30, 36,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№38, дома № 2, 4, 5,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№39, дома № 5, 7,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№46, дома № 2а, 3, 4а, 5, 8а, 9, 10, 10а, 12, 13, 14, 14а, 16, 17, 19, 19а, 20, 21а, 22, 24, 25, 26, 27, 28, 29, 30, 31, 32, 33, 37, 38, 40, 41, 42, 43, 44, 45, 46, 47, 48;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№47, дома № 2, 3, 7, 9,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№48, дома № 4, 5, 8, 9, 14, 15, 16,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 №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 № 5;</w:t>
            </w:r>
          </w:p>
          <w:p>
            <w:pPr>
              <w:spacing w:after="20"/>
              <w:ind w:left="20"/>
              <w:jc w:val="both"/>
            </w:pPr>
            <w:r>
              <w:rPr>
                <w:rFonts w:ascii="Times New Roman"/>
                <w:b w:val="false"/>
                <w:i w:val="false"/>
                <w:color w:val="000000"/>
                <w:sz w:val="20"/>
              </w:rPr>
              <w:t>
проезд №5, дома, № 1, 3, 5,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жилой массив Балауса, улица Шерхан Мұртаза, дом 70А, здание коммунального государственного учреждения "Средняя общеобразовательная средняя школа №43"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5"/>
          <w:p>
            <w:pPr>
              <w:spacing w:after="20"/>
              <w:ind w:left="20"/>
              <w:jc w:val="both"/>
            </w:pPr>
            <w:r>
              <w:rPr>
                <w:rFonts w:ascii="Times New Roman"/>
                <w:b w:val="false"/>
                <w:i w:val="false"/>
                <w:color w:val="000000"/>
                <w:sz w:val="20"/>
              </w:rPr>
              <w:t>
сельский округ Еркінқала, жилой массив Балауса:</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Е.Бекмаханова, дома № 1, 2, 4, 5, 6, 7, 8, 9, 10, 11, 12, 13, 14, 15, 16, 17, 18, 19, 20, 21, 22, 23, 24, 25, 26, 27, 28, 29, 30, 31, 32, 34, 36, 38, 40,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Н.Төреқұлұлы, дома № 1, 2, 3, 4, 5, 6, 7, 8, 9, 10, 11, 12, 13, 14, 15, 17, 18, 19, 20, 21, 22, 23, 24, 25, 26, 27, 28, 29, 30, 31, 32, 33, 34, 35, 36, 37, 38, 39,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С.Қожанұлы, дома № 1, 3, 5, 6, 7, 8, 9, 10, 13, 14, 15, 17, 18, 19, 20, 21, 22, 23, 24, 25, 26, 27, 28, 29, 31, 32, 33, 35, 37, 38, 39, 40, 41, 42, 43, 44, 45, 46;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Х.Болғамбайұлы, дома № 1, 3, 4, 5, 6, 7, 9, 10, 11, 12,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Қ.Жандарбеков, дома № 1а, 2а, 5, 13, 15, 17, 19, 1а, 21, 23, 25, 27, 29, 31, 33, 35, 37, 41,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Ы.Дүкенұлы, дома № 1, 2, 3, 4, 5, 6, 7, 8, 9, 10, 11, 12, 13,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Н.Сүнелдіков, дома № 1, 1а, 2, 4, 6, 7, 8, 9, 10, 11, 12, 13, 14, 15, 16,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Ы.Әлжанов, дома № 1, 1а, 3, 4, 5, 6, 7, 8, 8а, 9, 10, 10а, 11, 12, 12а, 14, 14а,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М.Өзтүрік, дома № 1, 2, 3, 4, 5, 6, 7, 8, 9, 10, 11, 12, 13, 14, 15, 15б, 16, 18, 20, 22,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Ә.Нұршайықов, дома № 1, 2, 3, 4, 5, 7, 8, 9, 10, 11, 12, 13, 14, 15, 16, 17, 18, 19, 20, 21, 22, 23, 24, 25, 26, 27, 28, 29, 30, 33, 34, 35, 36, 38, 40,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Ақкөл, дома № 1, 2, 3, 4, 5, 6,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Орда, дома № 1, 2, 3, 4, 5, 6, 7, 8, 10, 13, 15, 16, 17, 19, 20, 21, 22, 23, 25, 26, 27, 28, 29, 30, 31, 32, 33, 34, 35, 36, 37, 38, 39, 40, 41, 42, 43, 44, 46, 47, 48, 49, 50, 51, 52, 53, 54, 55, 56, 58, 59, 60, 61, 62, 63, 64, 65, 67, 68, 69, 70, 71, 72, 73, 74, 75, 76, 77, 78, 79, 80, 81,82, 83, 84, 85, 87,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А.Қалменұлы, дома № 1, 3, 4, 5, 6, 7, 8, 9, 10, 11, 13, 15, 16, 17, 18, 19, 20, 21, 22, 23, 24, 25, 27, 28, 29, 30, 31, 32, 33, 34, 35, 36, 37, 38, 39, 40, 41, 42, 43, 44,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Б.Әшімов, дома № 1, 2, 3, 4, 5, 6, 7, 8, 9, 10, 11, 12, 13,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Б.Римовой, дома № 1, 2, 3, 5, 6, 7, 8,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Ғ.Қайырбеков, дома № 2, 3, 4, 5, 7, 8, 9, 11, 13,14, 15, 19, 21, 23, 25, 27, 31, 33, 35, 37, 39, 41, 43, 45, 47, 49, 51, 53, 55, 57, 59, 59а;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Е.Рахметқалиев, дома № 1, 2, 3, 4, 5, 6, 7, 8, 9, 10, 11, 12, 13, 14, 15, 16, 17, 18, 19, 20, 21, 22, 23, 24, 25, 26, 27, 28, 29,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Жаңартау, дом № 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Ж.Тәшенов, дома № 1, 2, 3, 4, 5, 6, 7, 8, 9, 10, 11, 12, 13, 14, 15, 16, 17, 18, 19, 21, 23, 24, 25, 27, 28, 29, 30, 31, 32, 33, 34, 35, 36, 40, 41, 42, 43, 44, 45, 46, 47, 48, 49, 50, 52, 53, 54, 55, 56, 58, 60, 62, 64, 65, 67, 69, 72, 74, 76, 78, 80, 82,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Ж.Елебекова, дома № 1, 2, 3, 4, 5, 6, 8, 9,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І.Көпбаев, дома № 1, 1а, 2, 3, 3а, 4, 5, 5а, 5б, 6, 7, 8, 9, 10, 11, 12, 14, 16, 18, 20, 24, 26, 28, 30, 32, 34, 36, 38, 42, 44, 46, 48, 50;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Қ.Қуанышбаев, дома № 1, 2,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Қ.Тілеумашев, дома № 1, 2, 3, 4, 5, 6, 7, 9, 10, 11, 12, 13, 14, 15, 16, 17, 18, 19, 20, 21, 22, 23, 24,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Қ.Мұсағалиев, дома № 1, 2, 3, 5, 6, 7, 8, 9, 10, 11, 12, 13, 14, 15, 17, 19, 21, 23, 25, 26, 27, 28, 29, 30, 31, 32, 33, 34, 35, 36, 37, 38, 39, 40, 42, 43, 44, 45, 46, 48, 50, 52, 54,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Медеу, дома № 4, 6, 8, 10, 12, 14, 16, 18, 20, 22, 23а, 24, 25а, 27а, 28, 29а, 30,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С.Асфендиярова, дома № 1, 1а, 2, 3, 4, 5, 6, 7, 8,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Х.Сейітов, дома № 1, 2, 3, 4, 6, 7, 8,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С.Баймағамбетов, дома № 1, 2, 3, 4, 5, 6, 7, 8, 9, 10, 11, 13, 15, 16, 17, 18, 19, 20, 21, 22, 23, 24, 25,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С.Мәуленов,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Т.Буданова, дома № 2, 2б, 4, 4а, 6, 6а, 8, 8а, 10, 12, 14, 16, 18, 20, 22, 24, 26, 28, 30, 32, 34, 36, 38, 40, 42, 44, 46, 48, 50, 52, 54, 56, 58, 60, 62, 64, 66, 68, 70, 72, 72а, 74, 78, 82, 84, 86, 88, 90, 92, 136, 138, 138а, 140, 140а, 140б, 142, 144, 146, 148, 150, 152, 154, 156, 158, 160, 162, 164, 166;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Тастөбе, дома № 1, 2,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Т.Молдағалиев, дома № 1, 2, 3, 4, 5, 7, 8, 9, 10, 11, 13, 15, 20, 21, 22, 23, 24, 25, 26, 27, 28, 29, 30, 31, 32, 34, 35, 36, 37, 38, 39, 40, 41, 43, 44, 45, 47, 48, 49, 50, 51, 52, 53, 54, 55, 56, 57, 58, 59, 60, 61, 62, 63, 64, 65, 66, 67, 68, 69, 70, 71, 72, 73, 74, 75, 76, 77, 78, 79, 80а;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Тұщықұдық, дома № 1, 2, 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Ш.Ниязбекова, дома № 1, 2, 3, 4, 5, 6, 7, 8, 9, 10, 13, 14, 16, 18, 21, 22, 23, 24, 25, 27, 31, 32, 33, 34, 35, 37, 39, 41, 43, 45, 47, 49, 51, 53, 55, 57, 59, 61, 63, 65, 67, 69, 71, 73, 75, 77, 79, 81, 83, 85, 87;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Ш.Мұртаза, дом № 12а;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Ш.Берсиева, дома № 1а, 2, 3, 4, 5, 6, 7, 8, 9, 10, 11, 12, 12а, 14;</w:t>
            </w:r>
          </w:p>
          <w:p>
            <w:pPr>
              <w:spacing w:after="20"/>
              <w:ind w:left="20"/>
              <w:jc w:val="both"/>
            </w:pPr>
            <w:r>
              <w:rPr>
                <w:rFonts w:ascii="Times New Roman"/>
                <w:b w:val="false"/>
                <w:i w:val="false"/>
                <w:color w:val="000000"/>
                <w:sz w:val="20"/>
              </w:rPr>
              <w:t>
улица №24, дома № 1, 3, 4, 5, 7, 8, 10, 11, 13, 14, 15, 16, 17, 18, 19, 2, 20, 21, 22, 23, 24, 25, 26, 28, 30, 32,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
          <w:p>
            <w:pPr>
              <w:spacing w:after="20"/>
              <w:ind w:left="20"/>
              <w:jc w:val="both"/>
            </w:pPr>
            <w:r>
              <w:rPr>
                <w:rFonts w:ascii="Times New Roman"/>
                <w:b w:val="false"/>
                <w:i w:val="false"/>
                <w:color w:val="000000"/>
                <w:sz w:val="20"/>
              </w:rPr>
              <w:t>
сельский округ Қайыршақты, жилой массив Жұлдыз:</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А.Аюпова, дома № 2, 3, 4, 4а, 5, 6, 7, 8, 9, 13, 14, 15, 16, 17, 18, 19, 20, 21, 22, 23, 24, 25, 27, 28, 29/1, 29/2, 29/5, 29/6, 29/7, 29/8, 30, 32, 34, 36, 38, 40, 42, 44, 46, 48, 50, 52, 54, 56, 58, 60, 62,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Ә.Ғабдуллин, дома № 1, 2, 3, 3а, 4, 5, 6, 7, 8,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Арыстан баб, дома № 2, 4, 8, 10, 12, 14, 16, 18, 20, 20а,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Ғ.Муханбедьяров, дома № 3, 5, 7, 9, 11, 13, 15, 17, 19, 21,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Д.Бірмағамбетов, дома № 4, 6, 8, 10, 12, 14, 16, 18, 20, 22, 24, 26, 28, 30, 32, 34, 36,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Жошы хан, дома № 1, 2, 3, 5, 7, 8, 9, 10, 11, 12, 13, 14, 15, 15а, 16, 17, 18, 19, 20, 21, 21а, 22, 23, 24, 25, 26, 28, 30, 32, 34, 36, 38,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Ж.Қарши, дома № 1, 2, 3, 4, 4а, 5, 6, 7, 8,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К.Сариева, дома № 1, 1а, 1б, 2, 2а, 2б, 2в, 3, 4, 5, 7, 8, 9, 10, 11, 12, 13, 14, 15, 16, 17, 18, 19, 20, 21, 22, 23, 24, 25, 26, 27, 29, 31, 35, 37, 39, 41, 43, 45, 47, 49;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Томирис, дома № 1, 2, 4, 5, 6, 7, 8, 10, 10а, 11, 12, 13, 14, 14а, 15, 16, 17, 18, 19, 20, 20а, 21, 23, 24, 25, 26, 27, 28, 29, 30, 31, 33, 35, 37, 39, 41, 43, 45, 49;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Т.Ислямова, дома № 2, 2а, 3, 4, 5, 7, 8, 9, 11, 12, 13, 14, 15, 16, 17, 18, 19, 20, 21, 22, 23, 24, 26, 27, 28, 29, 30, 32, 33, 34, 35, 36, 37, 38, 40, 40а, 42, 44,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С.Аманжолова, дома № 1, 1а, 1в, 3, 5, 7, 9, 11, 15, 17, 19,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Мұқали батыр, дома № 1, 2, 3, 4, 5, 6, 6а, 7, 8, 9, 10, 11, 12, 13, 14, 15, 16, 16а, 17, 18, 19, 20, 21, 22, 22а, 23, 24, 25, 26, 27, 29, 31, 33, 35, 37, 39, 41, 43,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Майқы би, дома № 1, 2, 3, 4, 5, 6, 7, 8, 9, 10, 11, 12, 13, 14, 16, 17, 18, 19, 20, 21, 22, 23, 24, 25, 27, 29, 30, 31, 32, 33, 34, 35, 36, 37, 38, 39, 40, 41, 42, 43, 44, 45, 46, 47, 48, 50;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Қ.Жандарбеков, дома № 1, 2, 2а, 3, 4, 5, 6, 6а, 7, 8, 8а, 10, 10а, 11, 12, 12а, 13, 14, 14а, 15, 17, 18а, 19, 21, 23, 25, 27, 29, 31, 33, 35, 37, 39, 41, 43, 45;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Қ.Есенгенжин, дома № 1, 2, 2а, 2б, 2в, 3, 3а, 4, 5, 6, 7, 8, 9, 10, 11, 12, 14, 15, 16, 17, 18, 19, 20, 21, 22, 23, 24, 26, 27, 28, 29, 30, 31, 32, 33, 34, 35, 36, 37, 38, 39, 40, 41, 42, 43, 44, 45, 46, 47, 48, 49, 50, 51, 53, 55, 57, 59, 61, 63;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Қ.Ғайсин, дома № 1, 3,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Қ.Демешов, дома № 2, 2а, 2б, 4, 4а, 6, 8, 10, 12, 14, 16, 22, 24, 26, 28,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Қ.Қалиев, дома № 1, 3, 3а, 5,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Мөде Қаған, дома № 1, 2, 3, 4, 5, 6, 7, 8, 9, 10, 11, 12, 13, 14, 15, 16, 17, 18, 19, 19а,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О.Мадьярова, дома № 1, 3, 4, 5, 6, 7, 9, 11, 13, 15, 17, 19, 21;</w:t>
            </w:r>
          </w:p>
          <w:p>
            <w:pPr>
              <w:spacing w:after="20"/>
              <w:ind w:left="20"/>
              <w:jc w:val="both"/>
            </w:pPr>
            <w:r>
              <w:rPr>
                <w:rFonts w:ascii="Times New Roman"/>
                <w:b w:val="false"/>
                <w:i w:val="false"/>
                <w:color w:val="000000"/>
                <w:sz w:val="20"/>
              </w:rPr>
              <w:t>
проезд №1, дома № 1, 3,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
          <w:p>
            <w:pPr>
              <w:spacing w:after="20"/>
              <w:ind w:left="20"/>
              <w:jc w:val="both"/>
            </w:pPr>
            <w:r>
              <w:rPr>
                <w:rFonts w:ascii="Times New Roman"/>
                <w:b w:val="false"/>
                <w:i w:val="false"/>
                <w:color w:val="000000"/>
                <w:sz w:val="20"/>
              </w:rPr>
              <w:t>
сельский округ Қайыршақты, жилой массив Жұлдыз:</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улица Ә.Ғабдуллин, дома № 9, 11, 13, 15, 16, 17, 19, 20, 21, 22, 23, 24, 25, 26, 27, 28, 29, 30, 31, 32, 33, 34, 35, 36, 37, 38, 39,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А.Енсегенова, дома № 1, 3, 5, 7, 9,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Д.Бірмағамбетов, дома № 1, 3,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Ж.Қарши, дома № 10, 12, 14, 15, 16, 17, 18, 20, 21, 22, 24, 25, 27, 28, 29, 30, 31, 32, 33, 34, 35, 36, 37, 38, 39, 43, 45, 47, 49, 51,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Жошы хан, дома № 44а, 46, 48, 50, 58, 60, 62, 64, 66, 70, 72, 76, 78, 80, 82, 84, 86, 90, 94, 96, 98;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З.Шаданова, дома № 2, 4, 6, 8, 10, 12, 14, 16,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Қ.Кенжеғалиев, дома № 1, 3, 4, 5, 7, 9, 10, 12, 13,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Қ.Қалиев, дома № 15, 17, 19, 21, 25, 27, 29, 33, 35, 37, 39, 41, 43, 45, 47, 49, 51, 53, 55, 59, 61, 63, 67, 69, 71, 73, 75, 77, 79, 81, 83,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Қ.Жандарбеков, дома № 16, 18, 20, 22, 24, 26, 28, 30, 32, 34, 36, 38, 40, 44, 47, 48, 50, 51, 52, 54, 56, 59, 61, 63, 65, 71, 73, 75, 77, 79, 81, 83, 85, 87, 91, 93, 95, 97, 99, 101;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Т.Оразова, дома № 1, 2, 4, 5, 6, 7, 8, 9, 10, 11, 12, 13, 14, 15, 16, 17, 18;</w:t>
            </w:r>
          </w:p>
          <w:p>
            <w:pPr>
              <w:spacing w:after="20"/>
              <w:ind w:left="20"/>
              <w:jc w:val="both"/>
            </w:pPr>
            <w:r>
              <w:rPr>
                <w:rFonts w:ascii="Times New Roman"/>
                <w:b w:val="false"/>
                <w:i w:val="false"/>
                <w:color w:val="000000"/>
                <w:sz w:val="20"/>
              </w:rPr>
              <w:t>
улица Ш.Сарсенова, дома № 1, 2, 3, 4, 5, 6, 7, 8, 9, 10, 11, 12, 13, 15, 16, 17,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микрорайон Өрлеу, улица Қуан Үмбетияров, строение 30А, здание коммунального государственного учреждения "Детско-юношеская спортивная школа №3" Управления физической культуры, спорта и туризма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Кеңөзек, жилой массив Өрлеу и садовое общество "Спектр".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
          <w:p>
            <w:pPr>
              <w:spacing w:after="20"/>
              <w:ind w:left="20"/>
              <w:jc w:val="both"/>
            </w:pPr>
            <w:r>
              <w:rPr>
                <w:rFonts w:ascii="Times New Roman"/>
                <w:b w:val="false"/>
                <w:i w:val="false"/>
                <w:color w:val="000000"/>
                <w:sz w:val="20"/>
              </w:rPr>
              <w:t>
микрорайон "Нұрсая", дома № 46, 47, 48, 49, 50, 51, 52, 53, 54;</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улица Т.Жұмағалиев, дома № 10, 10/1, 10/2, 10/3, 10/4, 10/5, 10/6, 10/7, 10/8, 10/9, 10/10, 10/11, 10/12, 12, 14, 14а,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проспект Әбілқайыр хан, дома № 17а, 63, 65, 69;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К.Мәденов, дом № 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Р.Ғабдиев, дома № 39, 41, 43, 47а, 47б;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С.Қожықов, дома № 10, 12;</w:t>
            </w:r>
          </w:p>
          <w:p>
            <w:pPr>
              <w:spacing w:after="20"/>
              <w:ind w:left="20"/>
              <w:jc w:val="both"/>
            </w:pPr>
            <w:r>
              <w:rPr>
                <w:rFonts w:ascii="Times New Roman"/>
                <w:b w:val="false"/>
                <w:i w:val="false"/>
                <w:color w:val="000000"/>
                <w:sz w:val="20"/>
              </w:rPr>
              <w:t>
проезд №4, дома № 3, 5, 7, 9,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 строение 445, здание коммунального государственного учреждения "Школа-лицей №38"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55, 56, 57, 58, 59, 60, 61, 62, 63, 64, 65, 66, 67, 68, 69, 70, 112, 113, 114, 115, 116, 117, 118, 119, 120,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
          <w:p>
            <w:pPr>
              <w:spacing w:after="20"/>
              <w:ind w:left="20"/>
              <w:jc w:val="both"/>
            </w:pPr>
            <w:r>
              <w:rPr>
                <w:rFonts w:ascii="Times New Roman"/>
                <w:b w:val="false"/>
                <w:i w:val="false"/>
                <w:color w:val="000000"/>
                <w:sz w:val="20"/>
              </w:rPr>
              <w:t>
микрорайон "Нұрсая", дома № 80, 81, 82, 83, 84, 85, 86, 87, 88, 89, 90, 91, 92, 93, 94, 95, 96, 102, 103, 104, 105, 106, 107, 108, 109, 110, 111;</w:t>
            </w:r>
          </w:p>
          <w:bookmarkEnd w:id="29"/>
          <w:p>
            <w:pPr>
              <w:spacing w:after="20"/>
              <w:ind w:left="20"/>
              <w:jc w:val="both"/>
            </w:pPr>
            <w:r>
              <w:rPr>
                <w:rFonts w:ascii="Times New Roman"/>
                <w:b w:val="false"/>
                <w:i w:val="false"/>
                <w:color w:val="000000"/>
                <w:sz w:val="20"/>
              </w:rPr>
              <w:t>
улица Т.Жұмағалиев, дома № 17а/1, 17а/2, 17а/3, 17а/4, 21, 25, 25а.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дом 24, здание товарищества с ограниченной ответственностью "Высший колледж APEC PetroTechnic"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
          <w:p>
            <w:pPr>
              <w:spacing w:after="20"/>
              <w:ind w:left="20"/>
              <w:jc w:val="both"/>
            </w:pPr>
            <w:r>
              <w:rPr>
                <w:rFonts w:ascii="Times New Roman"/>
                <w:b w:val="false"/>
                <w:i w:val="false"/>
                <w:color w:val="000000"/>
                <w:sz w:val="20"/>
              </w:rPr>
              <w:t>
микрорайон "Нұрсая", дома № 34, 36, 38, 40;</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улица Т.Шәмелов, дома № 12а, 16, 26, 28;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Ғ.Қайырбеков, дома №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С.Байшев, дома № 2, 3, 3а, 4а, 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С.Қожықов, дома № 1, 3, 3а, 4, 4б, 4в, 4г, 4д, 5,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Ақжарма, дома №9, 10, 11,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Шырайлы, дома № 2а, 7, 7а,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Қосалқа, дома № 2, 6, 8;</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жилой комплекс "городок Глория";</w:t>
            </w:r>
          </w:p>
          <w:p>
            <w:pPr>
              <w:spacing w:after="20"/>
              <w:ind w:left="20"/>
              <w:jc w:val="both"/>
            </w:pPr>
            <w:r>
              <w:rPr>
                <w:rFonts w:ascii="Times New Roman"/>
                <w:b w:val="false"/>
                <w:i w:val="false"/>
                <w:color w:val="000000"/>
                <w:sz w:val="20"/>
              </w:rPr>
              <w:t>
проспект Әбілқайыр хан, дома № 51а, 51б.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Ғинаят Әбдірахманов, дом 5, здание коммунального государственного учреждение "Областная национальная гимназия для одаренных детей с интернатным учреждением"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
          <w:p>
            <w:pPr>
              <w:spacing w:after="20"/>
              <w:ind w:left="20"/>
              <w:jc w:val="both"/>
            </w:pPr>
            <w:r>
              <w:rPr>
                <w:rFonts w:ascii="Times New Roman"/>
                <w:b w:val="false"/>
                <w:i w:val="false"/>
                <w:color w:val="000000"/>
                <w:sz w:val="20"/>
              </w:rPr>
              <w:t>
улица Ш.Еркінов, дома № 7, 9, 11, 13, 15, 17, 19, 21, 23, 25, 27, 29, 31, 33, 35, 37, 39, 41, 43, 45, 47, 49, 51, 53, 55, 57, 59;</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Шаңырақ,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Ш.Айманова, дома № 19, 20, 21, 22, 23, 24, 25, 26, 27, 28, 29, 30, 31, 32, 33, 34, 35, 36, 37, 38, 39,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Алатау,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Т.Амандосова, дома № 2, 4, 6, 8, 10, 12, 14, 16, 18, 20, 22, 24, 39, 41, 43,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Н.Қобданов, дома № 41, 42, 43, 44, 45, 46, 47, 48, 49, 50, 51, 52, 53, 55,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Л.Гумилева, дома № 20, 21, 22, 23, 24, 25, 26, 27, 28, 29, 30, 31, 32, 33, 34, 35, 36, 37, 38, 39, 40, 41, 42, 43,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1, 2, 3, 4, 5, 6, 7, 8, 9, 10, 11, 12, 13, 14, 15, 16, 17, 18, 19, 20, 21, 22, 23, 24, 25, 26, 27, 28, 29, 30, 31, 32, 33, 34, 35, 36, 37, 38, 39, 40, 41, 42, 43, 44, 45, 46,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Қостанай, дома № 41, 43, 44, 45, 46, 47, 48, 49, 50, 51, 52, 53, 54, 55, 56, 57, 58, 59, 60, 61,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Баянды, дома №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И.Панфилова, дома № 24а, 25, 26, 27, 28, 28а,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Ж.Аймауытова,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Ғ.Әбдірахманов, дома № 22, 24, 26, 28, 30, 32, 34, 36, 38, 40, 42, 43, 44, 45, 46, 47, 48, 49, 50, 51, 52, 53, 54, 55, 56, 57, 58, 59, 60, 61, 62, 63, 64, 65, 66, 67, 68, 69, 70, 71, 72, 73, 74, 75, 76, 77, 78, 79, 80, 81, 82, 84, 86, 88, 90, 92, 94, 96, 98, 100, 102, 104, 106;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Е.Полынина, дома №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22, 24, 26, 28,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Ж.Садықов улица, дома № 44, 45, 46, 47, 48, 49, 50, 51, 52, 53, 54, 55, 56, 57, 58, 59, 60, 61, 62, 63, 64, 65, 66, 67;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Балқаш, дома №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Байкент,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Аққыстау,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А.Грибоедова, дома № 3, 5, 7, 9, 11, 13, 15, 17, 19, 21, 23, 25, 27, 29, 31, 33, 35, 37, 39, 41, 43, 44, 45, 46, 47, 48, 49, 50, 51, 52, 53, 54, 55, 56, 57, 58, 59, 60, 61, 62, 63, 64, 65, 66, 67, 68, 70, 72, 74, 76, 78, 80, 82, 84, 86, 88, 90, 92, 94, 96;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Б.Аманшина, дома № 25, 46, 48, 50, 52, 58, 60, 62, 64, 66, 68, 70;</w:t>
            </w:r>
          </w:p>
          <w:p>
            <w:pPr>
              <w:spacing w:after="20"/>
              <w:ind w:left="20"/>
              <w:jc w:val="both"/>
            </w:pPr>
            <w:r>
              <w:rPr>
                <w:rFonts w:ascii="Times New Roman"/>
                <w:b w:val="false"/>
                <w:i w:val="false"/>
                <w:color w:val="000000"/>
                <w:sz w:val="20"/>
              </w:rPr>
              <w:t>
улица Ғ.Берғалиев, дома № 1, 3, 5, 7, 9, 11, 13, 15, 17, 19, 21, 23,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Береке, улица №16, строение 3, здание коммунального государственного учреждения "Общеобразовательная школа №42 имени Нурлана Балгымбаева"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
          <w:p>
            <w:pPr>
              <w:spacing w:after="20"/>
              <w:ind w:left="20"/>
              <w:jc w:val="both"/>
            </w:pPr>
            <w:r>
              <w:rPr>
                <w:rFonts w:ascii="Times New Roman"/>
                <w:b w:val="false"/>
                <w:i w:val="false"/>
                <w:color w:val="000000"/>
                <w:sz w:val="20"/>
              </w:rPr>
              <w:t>
частный сектор микрорайона "Береке";</w:t>
            </w:r>
          </w:p>
          <w:bookmarkEnd w:id="32"/>
          <w:p>
            <w:pPr>
              <w:spacing w:after="20"/>
              <w:ind w:left="20"/>
              <w:jc w:val="both"/>
            </w:pPr>
            <w:r>
              <w:rPr>
                <w:rFonts w:ascii="Times New Roman"/>
                <w:b w:val="false"/>
                <w:i w:val="false"/>
                <w:color w:val="000000"/>
                <w:sz w:val="20"/>
              </w:rPr>
              <w:t>
микрорайон "Береке", дома № 1, 2, 3, 4, 5, 6, 7, 8, 9, 10, 11, 12, 13, 14, 15, 16, 17, 18, 19, 20, 21, 22, 23, 24,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Әбілқайыр хан, строение 58, здание коммунального государственного казенного предприятия "Центр школьников города Атырау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Әбілқайыр хан, дома № 70, 70/1, 70/2, 70/3, 70/4, 70/5, 70/6, 71, 74/1, 74/5, 74/7, 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Береке, улица №16, строение 3, здание коммунального государственного учреждения "Общеобразовательная школа №42 имени Нурлана Балгымбаева"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"Береке", дома № 27, 28, 29, 30, 31, 32, 33, 34, 35, 36, 37, 38, 41, 42, 44, 45, 46, 47, 48, 49, 50, 51, 52, 53, 54, 55, 56.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Акима города Атырау</w:t>
            </w:r>
            <w:r>
              <w:br/>
            </w:r>
            <w:r>
              <w:rPr>
                <w:rFonts w:ascii="Times New Roman"/>
                <w:b w:val="false"/>
                <w:i w:val="false"/>
                <w:color w:val="000000"/>
                <w:sz w:val="20"/>
              </w:rPr>
              <w:t>от 9 июля 2024 года № 27</w:t>
            </w:r>
          </w:p>
        </w:tc>
      </w:tr>
    </w:tbl>
    <w:bookmarkStart w:name="z343" w:id="33"/>
    <w:p>
      <w:pPr>
        <w:spacing w:after="0"/>
        <w:ind w:left="0"/>
        <w:jc w:val="left"/>
      </w:pPr>
      <w:r>
        <w:rPr>
          <w:rFonts w:ascii="Times New Roman"/>
          <w:b/>
          <w:i w:val="false"/>
          <w:color w:val="000000"/>
        </w:rPr>
        <w:t xml:space="preserve"> Избирательные участки на территории города Атырау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Каспий, строение 97, здание учреждения "Комплекс элитарной школы-детского садика "Сенім"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4"/>
          <w:p>
            <w:pPr>
              <w:spacing w:after="20"/>
              <w:ind w:left="20"/>
              <w:jc w:val="both"/>
            </w:pPr>
            <w:r>
              <w:rPr>
                <w:rFonts w:ascii="Times New Roman"/>
                <w:b w:val="false"/>
                <w:i w:val="false"/>
                <w:color w:val="000000"/>
                <w:sz w:val="20"/>
              </w:rPr>
              <w:t>
улица Б.Жарбосынова, дома № 8/1, 8/2, 16;</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улица А.Пушкина, дома № 148, 150;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Б.Құлманов, дома № 1а, 1б, 1в, 20,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Қ.Сәтбаев, дом №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М.Мөңкеұлы, дома № 1, 3, 4, 5, 6, 7, 8, 9а,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М.Есенова, дома № 83, 85, 87;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Н.Крупской, дома №1, 3,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Ырыс, дома №11, 13, 15;</w:t>
            </w:r>
          </w:p>
          <w:p>
            <w:pPr>
              <w:spacing w:after="20"/>
              <w:ind w:left="20"/>
              <w:jc w:val="both"/>
            </w:pPr>
            <w:r>
              <w:rPr>
                <w:rFonts w:ascii="Times New Roman"/>
                <w:b w:val="false"/>
                <w:i w:val="false"/>
                <w:color w:val="000000"/>
                <w:sz w:val="20"/>
              </w:rPr>
              <w:t>
микрорайон "Сарыарқа", дома № 28, 29, 30, 31, 32, 33, 35, 37, 38, 39,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Ақсай, улица Атырау, строение 23, здание коммунального государственного учреждения "Средняя общеобразовательная школа №25 имени Б.Момышулы"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Қайыршақты, село Ақсай-2.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Көкарна, улица №13, строение 36а, здание коммунального государственного учреждения "Средняя общеобразовательная школа №32"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5"/>
          <w:p>
            <w:pPr>
              <w:spacing w:after="20"/>
              <w:ind w:left="20"/>
              <w:jc w:val="both"/>
            </w:pPr>
            <w:r>
              <w:rPr>
                <w:rFonts w:ascii="Times New Roman"/>
                <w:b w:val="false"/>
                <w:i w:val="false"/>
                <w:color w:val="000000"/>
                <w:sz w:val="20"/>
              </w:rPr>
              <w:t>
микрорайон "Көкарна":</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улица Ағайынды Жоламан мен Хамза Қашауовтар, дома № 1б, 2, 3, 5, 8а, 10, 11, 12, 12б, 13, 13а, 13б, 17, 18, 18а, 19, 19а, 19б, 20, 23, 24, 25, 30, 32, 34, 36, 38, 42, 45, 50, 51, 52, 54, 56/1, 60, 62, 64, 66, 68, 70, 70а, 72, 74, 78, 80, 82;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Көкарна, дома № 2, 3, 4, 6, 8, 11, 14, 20/1, 25, 25б, 27, 35, 40а, 42, 56а, 68, 69а, 70а, 71, 110а, 127, 147, 149, 161, 166, 173, 177, 193, 207, 216, 218, 235;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Орбұлақ, дома № 1, 1/1, 1а, 1б, 2, 3/1, 3/2, 4/1, 4/2, 5/1, 5/2, 5а, 6, 8/1, 9, 9а, 15;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Бөкенбай батыр, дома № 4, 6, 8, 10, 10б, 12, 16, 18, 22, 26, 30,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1а, 2, 4, 6, 7, 9, 9а, 13, 13а, 14, 16, 18, 24, 26, 28,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6, 15, 16, 17, 18, 20, 23, 24, 26, 28, 29, 30, 31, 33, 35, 57,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3, 5, 7, 9, 11, 15, 19, 21,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1, 2, 3, 4, 5, 6, 8, 10, 12, 14, 16, 22, 24,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№29,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№30, дома № 2, 4, 6, 8а, 10, 12, 14, 18;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№5, дома № 1, 3, 3а, 5, 6, 7, 8, 9, 11, 14, 12, 38;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№7, дома № 2, 4, 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№8, дома № 1, 5, 6, 7, 9,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№9, дома № 2, 3, 4, 5, 6, 7, 8, 9, 11;</w:t>
            </w:r>
          </w:p>
          <w:p>
            <w:pPr>
              <w:spacing w:after="20"/>
              <w:ind w:left="20"/>
              <w:jc w:val="both"/>
            </w:pPr>
            <w:r>
              <w:rPr>
                <w:rFonts w:ascii="Times New Roman"/>
                <w:b w:val="false"/>
                <w:i w:val="false"/>
                <w:color w:val="000000"/>
                <w:sz w:val="20"/>
              </w:rPr>
              <w:t>
проезд №16, дома № 1а, 2, 3, 4, 6, 7, 8, 9, 10а, 12, 14, 15, 16, 17, 18, 19, 20, 21, 23, 25, 29, 30, 31, 32, 33, 34,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улица Орталық, строение 22, здание коммунального государственного учреждения "Средняя общеобразовательная школа имени Т.Амандосова"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Кеңөзек, жилой массив Қайнар и садовое общество "Строитель".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Шәріп Түсіпқалиев, дом 15,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
          <w:p>
            <w:pPr>
              <w:spacing w:after="20"/>
              <w:ind w:left="20"/>
              <w:jc w:val="both"/>
            </w:pPr>
            <w:r>
              <w:rPr>
                <w:rFonts w:ascii="Times New Roman"/>
                <w:b w:val="false"/>
                <w:i w:val="false"/>
                <w:color w:val="000000"/>
                <w:sz w:val="20"/>
              </w:rPr>
              <w:t>
сельский округ Еркінқала, село Еркінқала-2:</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Барлыбек Сыртанұлы, дома № 4, 6, 8, 14, 16, 18, 24, 26, 28, 30, 32, 38, 42, 46, 48, 52, 56, 56а, 58, 60, 62, 66, 68, 70, 72, 74, 76, 78, 84, 86, 90, 92, 98, 100, 104, 112, 114;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Ғ.Елеманов, дома № 2, 3, 5, 6, 7, 8, 11, 12, 15, 17, 19, 20, 21, 23, 24, 26, 29, 31, 32, 33, 38, 39, 40, 41, 42, 43, 44, 45, 47, 48, 49, 51, 53, 54, 55, 56, 57, 60, 63, 64, 69, 71, 73, 75, 79, 81, 83, 85, 87, 91, 93, 95, 97, 103, 105, 111;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Е.Әзбергенов, дома № 4, 5, 6, 7, 10, 11, 12, 13, 19, 22, 24, 26, 27, 29, 31, 32, 33, 34, 36, 37, 38, 39, 40, 42, 43, 45, 46, 47, 49, 50, 52, 53, 54, 56, 56а, 57, 59, 62, 63, 65, 66, 69, 72, 74, 76, 78, 79, 81, 83, 85, 86, 87, 88, 90, 92, 93, 94, 95, 96, 99, 100, 101, 102, 103, 104, 105, 106, 107, 109, 113, 115, 117;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З.Сартымбетова, дома № 65, 66, 67, 70, 71, 73, 74, 78, 79, 81, 82, 83, 85, 87, 90, 91, 92, 93, 94, 95, 96, 97, 100, 102, 104, 106;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Қ.Наурызалиев, дома № 29, 33, 35, 45, 47, 49, 51, 58, 60, 64, 66, 68, 70, 72, 74, 76, 78, 80, 84, 86, 88, 90, 92, 94, 96, 98;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М.Шонбасова, дома № 1, 2, 3, 5, 6, 7, 9, 12, 15, 16, 18, 19, 22, 23, 24, 25, 26, 27, 29, 30, 32, 33, 34, 36, 41, 43, 44, 46, 47, 49, 51, 52, 54, 60, 61, 63, 64, 66, 67, 68, 70, 72, 73, 74, 77, 7879, 80, 81, 82, 83, 84, 85, 86, 87, 88, 89, 90, 92, 93, 94, 96, 98, 105, 106, 107, 108, 110, 111, 113, 114, 117;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О.Есмақанов, дома № 1, 2, 3, 5, 6, 7, 8, 12, 13, 15, 18, 19, 20, 21, 22, 23, 24, 26, 27, 30, 31, 32, 33, 38, 40, 41, 42, 43, 44, 45, 47, 48, 51, 53, 56, 57, 59, 60, 61, 62, 64, 66, 67, 68, 69, 71, 77, 79, 81, 85, 87, 93, 95;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Т.Қасанов, дома № 29, 30, 32, 34, 36, 38, 41, 43, 49, 53, 55, 65;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Е.Бекмаханова, дома № 1, 2, 4, 6, 7, 8, 10, 11, 12, 13, 15, 16, 17, 18, 19, 20, 21, 22, 23, 24, 25, 26, 28, 30, 32, 34, 37, 38, 39, 40, 41, 42, 43, 44, 45, 46, 47, 48, 49, 51, 52, 53, 54, 55, 57, 58, 59, 61, 64, 66, 68, 70а, 72а, 74, 78, 80, 82, 84, 86, 88;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С.Мәсәлімов, дома № 2, 3, 4, 7, 9, 14, 19, 20, 21, 22, 25,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Т.Ахтанова, дома № 1, 3, 5, 7, 9, 13 ,15, 17, 29, 35, 37, 43, 43а, 45, 47, 49, 53, 55, 57, 59, 61,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М.Шажимова, дома № 33, 35, 36, 38, 39, 40, 42, 43, 45, 46, 48, 49, 53, 56, 59, 61, 62, 63, 64, 67, 69, 71, 73, 76;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Қ.Акудин, дома № 35, 37, 39, 41, 42, 43, 46, 48, 49, 50, 51,52, 54, 55, 56, 58,60, 65, 68, 69, 70, 71, 72, 78, 80, 83,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А.Қарақұлов, дома № 43, 47, 49, 50, 51, 52, 53, 54, 56, 58, 60, 62, 64, 66, 67, 68, 69, 70, 72, 73, 74, 75, 77, 78, 80, 81,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Тұран, дома №67, 69, 71, 77, 79, 81, 85, 87, 91, 93, 99, 103, 105, 109, 111, 115;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5, 6, 7, 9, 11, 12, 13, 16, 17, 22,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7, 9, 11, 13, 19, 21, 27, 29, 31, 33, 35, 41, 43, 45, 47, 49,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2, 3, 5, 6 8, 9, 10, 11, 14, 18, 26, 28, 32, 33, 34, 40,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8, 10, 11, 12, 13, 14, 15, 17, 23, 24, 28, 29, 33, 34, 42,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3, 6, 8, 10, 12, 14, 15, 16, 18, 20, 21, 22, 23, 24, 25, 27, 28, 28а, 28б, 28г, 28к, 28л, 30, 31, 32, 32а, 34, 36а, 38,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2, 4, 8, 13, 14, 15, 19,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15, 17, 18, 19, 23, 24, 26,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16, 17, 19, 20, 24, 25, 26, 27, 28, 30, 31, 33, 35, 36, 38, 39, 40, 43, 47, 51, 52, 54, 56, 58, 60, 62, 64,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№25, дома № 18, 22, 24, 27, 28, 29, 31, 34, 36, 40, 41, 42 ,43, 45, 47, 49, 51,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27, 28, 33, 34, 36, 37, 38, 39, 40, 42, 43, 44, 45, 46, 47, 48, 50, 51, 54, 61,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28, 29, 30, 31, 32, 35, 37, 38, 42, 52, 56, 58, 60, 64, 68, 70, 74,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28, 32, 34,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№29, дома № 2, 4, 6, 8, 10, 11, 12, 15, 17, 20, 21, 22,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№30, дома № 3, 4, 5,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№31, дома № 1, 2, 3, 4, 5, 6, 7, 8, 9, 10, 12, 13, 14, 15, 17, 18, 19,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№32, дома № 5, 7, 9, 11, 19,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№33, дома № 7а, 11а, 27, 28, 30, 34, 36, 38, 44, 48, 50, 52, 67, 70,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№35, дома № 16, 18, 19, 21,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№36, дома № 16, 20, 22, 24, 25, 26, 27, 29, 32, 33, 35, 37, 39, 40, 42, 44, 48,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№37, дома № 27, 31, 33, 37, 40, 42, 44, 48, 50,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№38, дома № 15, 16, 18, 21, 22, 23, 24, 27, 42;</w:t>
            </w:r>
          </w:p>
          <w:p>
            <w:pPr>
              <w:spacing w:after="20"/>
              <w:ind w:left="20"/>
              <w:jc w:val="both"/>
            </w:pPr>
            <w:r>
              <w:rPr>
                <w:rFonts w:ascii="Times New Roman"/>
                <w:b w:val="false"/>
                <w:i w:val="false"/>
                <w:color w:val="000000"/>
                <w:sz w:val="20"/>
              </w:rPr>
              <w:t>
улица №39, дома № 2, 4, 6, 8, 15, 16, 17, 20, 21, 22, 23, 24, 25, 26, 28, 31, 35, 38, 39, 43, 45, 47, 49, 51, 53, 61,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
          <w:p>
            <w:pPr>
              <w:spacing w:after="20"/>
              <w:ind w:left="20"/>
              <w:jc w:val="both"/>
            </w:pPr>
            <w:r>
              <w:rPr>
                <w:rFonts w:ascii="Times New Roman"/>
                <w:b w:val="false"/>
                <w:i w:val="false"/>
                <w:color w:val="000000"/>
                <w:sz w:val="20"/>
              </w:rPr>
              <w:t>
сельский округ Қайыршақты, жилой массив Жұлдыз:</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улица Ш.Сарсенова, дома № 19, 20, 21, 23, 24, 26, 27, 28, 29, 31, 32, 34, 35, 36, 37, 38, 40, 41, 44, 48, 49, 50, 51, 52, 53, 55, 56, 57, 58, 59, 61, 63, 65, 67, 69, 70, 71, 72;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Ұрыс хан, дома № 1, 1а, 1б, 1в, 2, 3, 3а, 4, 5, 5а, 6, 7, 7а, 8, 9, 9а, 10, 12, 13, 17, 19, 21, 23, 25, 27, 29, 31, 31б, 35, 43, 45, 49,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Т.Оразова, дома № 19, 20, 21, 22, 23, 24, 25, 26, 27, 28, 30, 31, 32, 34, 35, 37, 38, 39, 41, 44, 46, 47, 49, 50, 52, 53, 54,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Тоқтамыс хан,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Т.Ислямова, дома № 41, 43, 45, 47, 48, 49, 50, 51, 52, 53, 54, 55, 56, 57, 59, 60, 61, 62, 63, 64, 65, 66, 68, 69, 71, 72, 73, 74, 75, 76, 77, 78, 79, 80, 81, 83, 84, 85, 86, 87, 88, 89, 90, 91, 92, 93, 94, 95, 96, 97, 98, 100, 102, 104;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С.Аманжолова, дома № 27, 29, 31, 31б, 83, 85, 87, 91, 93, 95, 97, 99;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О.Мадьярова, дома № 8, 10, 12, 14, 16, 18, 20, 22, 23, 24, 25, 26, 27, 28, 29, 30, 31, 32, 33, 34, 35, 36, 37, 38, 39, 40, 41, 42, 43, 44, 45, 46, 47, 48, 49, 50, 51, 52, 53, 54, 55, 56, 57, 58, 59, 60, 61, 62, 63, 64, 65, 66, 67, 69, 71, 73, 75, 77, 79, 83, 85, 87,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О.Қуанбаев, дома № 1, 2, 4, 5, 6, 7, 8, 9, 10, 11, 12, 13, 14, 15, 16, 17, 18, 19, 20, 21, 22, 23, 24, 25, 26, 27, 28, 29, 30, 31, 32, 33, 34, 35, 36, 38, 39, 40, 41, 42, 43, 46, 47, 47а, 48, 48а, 49, 50, 51, 51а, 52, 53, 53а, 54, 54а, 55, 56, 57, 58, 59, 60, 63, 64, 65, 68, 70, 72, 74, 75, 77, 82, 84, 86, 88;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Н.Рысқалиева, дома № 1, 2, 3, 4, 5, 6, 7, 8, 9, 10, 11, 12, 13, 14, 15, 16, 18, 19, 20, 21, 22, 23, 24, 25, 26, 27, 28, 29, 30, 31, 32, 33, 34, 35, 36, 37, 38, 39, 40, 41, 42, 43, 44, 46, 47, 48, 49, 50, 51, 52, 53, 54, 55, 56, 57, 58, 59, 60, 61, 62, 63, 64, 65, 66, 67, 68, 69, 70, 71, 72, 73, 75, 76, 77, 78, 79, 81, 82, 83, 85, 87;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М.Чукеева, дома № 1, 2, 3, 4, 5, 6, 7, 9, 10, 11, 12, 13, 14, 15, 16, 17, 18, 19, 22, 23, 24, 25, 26, 27, 28, 29, 30, 31, 32, 33, 34, 35, 36, 37, 38, 40, 41, 42, 43, 44, 48, 50а, 51, 52, 53, 54, 55, 56, 57, 58а, 63, 64, 68, 70, 71, 72, 74, 75;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Мөңке би,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Қ.Досқалиев, дома № 1, 2, 3, 4, 5, 6, 7, 8, 9, 10, 11, 12, 13, 13б, 14, 15, 16, 17, 19, 20, 21, 22, 23, 25, 26, 28, 30, 32, 33а, 34, 36, 37, 38, 39, 39а, 40, 41, 42, 43, 44, 45, 46, 47, 48, 49, 50, 51, 52, 53, 54, 56, 58, 60, 62, 64, 68, 70, 74, 76, 78, 82, 84, 86, 88, 90, 92, 94, 96, 98, 100;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Қ.Қалиев, дома № 2, 2а, 4, 4а, 6, 8, 10, 10а, 12, 12а, 14, 16, 20, 22, 24, 26, 28, 30, 32, 34, 36, 36а, 38, 40, 42, 48, 50, 52, 54, 56, 58, 60, 64, 66, 70, 72, 74, 76, 78, 82;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Қ.Есенгенжин, дома № 52, 54, 56, 58, 60, 62, 64, 65, 66, 67, 68, 69, 70, 71, 72, 73, 74, 75, 76, 77, 78, 79, 80, 81, 82, 83, 84, 85, 86, 87, 88, 89, 90, 91, 92, 93, 94, 95, 96, 97, 99, 101, 102, 103, 104, 105, 106, 107, 108, 109, 110, 111, 112, 113, 114, 115, 116, 117, 119, 121, 123, 125, 127;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Қ.Жұмалиев, дома № 1, 3, 4, 5, 6, 7, 8, 11, 13, 14, 15, 16, 17, 18, 19, 20, 21, 22, 23, 24, 25, 26, 27, 28, 29, 30, 31, 32, 33, 34, 35, 36, 37, 38, 39, 40, 41, 42, 43, 44, 48, 50, 52;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Қ.Ғайсин, дома № 2, 4, 6, 8, 10, 11, 12, 13, 14, 15, 17, 18, 18б, 19, 20, 21, 22, 23, 24, 25, 26, 27, 28, 29, 30, 31, 33, 34, 35, 37, 39, 41, 43, 45, 47, 49, 51, 53, 55, 57, 57а, 59, 61, 63, 65;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Қ.Сариев, дома № 28, 30, 32, 51, 53, 55, 57,59, 61, 63, 64, 64а, 65, 69, 71, 73, 75, 77, 79, 81, 82, 83, 84, 85, 86, 87, 88, 89, 90, 91, 92, 93, 95, 97, 99, 101, 103, 105, 107, 109, 113, 115, 117, 119, 121, 123, 125;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Қ.Кенжеғалиев, дома № 19, 20, 21, 22, 23, 24, 25, 26, 28, 29, 30, 31, 32, 33, 34, 36, 37, 38, 40, 41, 42, 43, 44, 45, 46, 47, 48, 49, 51, 52, 54, 56, 60, 62, 64, 66;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З.Шаданова, дома № 20, 22, 24, 26, 28, 30, 32, 34, 36, 38, 40, 42, 46, 48, 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Ж.Басығариев, дома № 1, 2, 3, 4, 5, 6, 7, 9, 10, 11, 12, 13, 14, 15, 16, 18, 19, 20, 21, 22, 23, 24, 25, 26, 27, 28, 29, 30, 31, 32, 33, 35, 36, 39, 40, 41, 42, 43, 44, 45, 46, 47, 48, 49, 50, 51, 52, 53, 54, 55, 55а, 56, 56а, 58, 59, 61, 62, 64, 65, 66, 67, 68, 72, 73, 74, 75, 77, 80, 82, 84, 85, 86, 87, 88, 91;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Е.Көкіұлы,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Домалақ ана,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Д.Бірмағамбетов, дома № 15, 17, 19, 21, 23, 25, 27, 29, 31, 33, 35, 37, 39, 41, 42, 43, 44, 45, 46, 47, 48, 49, 50, 51, 52, 53, 54, 55, 56, 57, 58, 59, 60, 61, 62, 63, 64, 65, 66, 67, 68, 69, 70, 71, 72, 73, 74, 75, 75а, 76, 77, 78, 79, 80, 82, 83, 84, 86, 87, 88, 90, 91, 92, 94, 99, 101, 105;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Ғ.Муханбедьяров, дома № 32, 32а, 32б, 34, 36, 41, 42, 43, 44, 45, 46, 47, 48, 49, 50, 51, 52, 54, 55, 56, 57, 58, 59, 60, 61, 62, 63, 64, 65, 66, 67, 68, 68а, 69, 70, 70а, 71а, 72, 72а, 74, 75, 76, 78, 79, 80, 82, 84, 86, 102, 104, 106, 110;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Б.Орынбасарова, дома № 1, 2, 3, 4, 6, 7, 8, 9, 10, 11, 12, 13, 14, 15, 16, 18, 19, 20, 23, 24, 25, 26, 27, 28, 29, 30, 31, 32, 33, 34, 35, 37, 38, 39, 41, 42, 43, 44, 45, 46, 47, 48, 49, 51, 52, 53, 54, 55, 56, 57, 59, 60, 61, 63, 64, 65, 67, 68, 69, 71, 72, 73, 74, 76, 77, 79, 81, 83,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Б.Бұлқышев, дома № 1, 2, 3, 4, 5, 6, 8, 9, 10, 11, 12, 13, 14, 15, 16, 18, 20, 22, 24, 26, 28, 30, 32, 34, 36, 36а, 38а, 40, 42, 44, 48, 50, 52, 54,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Асан Қайғы,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А.Аюпова, дома № 31, 31а, 33, 35, 37, 39, 41, 43, 45, 47, 49, 51, 53, 57, 59, 61, 63, 63а, 63б, 65, 65а, 65б, 66, 67, 68, 69, 70, 71, 72, 74, 76, 77, 78, 80, 82, 84, 86, 88, 90, 92, 93, 94, 95, 96, 97, 98, 100, 101, 102, 103, 104, 105, 106, 108, 110, 112, 114, 116, 118, 120, 122, 124, 126, 128, 130, 132, 134;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А.Енсегенова, дома № 12, 16, 18а, 21, 23, 25, 27, 29, 33, 35, 37, 39, 45, 47, 49, 51, 53, 55, 57, 59, 61, 63, 67, 69, 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М.Далмұқанов, дома № 1, 2, 3, 4, 5, 6, 7, 8, 9, 10, 11, 12, 13, 14, 15, 16, 17, 18, 19, 20, 21, 22, 23, 24, 25, 26, 27, 28, 29;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Т.Жауырова, дома № 1, 2, 3, 4, 5, 6, 7, 8, 9, 10, 11, 13, 14, 16, 17, 18, 19, 20, 21, 22, 23, 24, 25, 26, 27, 28, 29, 30, 31, 32, 33, 34, 35, 36, 38, 39, 40, 41, 42, 43, 44, 45, 46, 47, 48, 49, 50, 51, 52, 53, 54, 55, 58, 60, 61, 63, 65, 71, 73, 75;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Ш.Дәуенов, дома № 1, 2, 3, 4, 5, 6, 7, 9, 10, 12, 13, 14, 15, 16, 17, 18, 19, 20, 21, 22, 23, 24, 25, 27, 28, 29, 30, 31, 32, 33, 37, 38, 39, 40, 42, 43,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З.Айдналиева, дома № 1, 2, 3, 4, 5, 6, 7, 7а, 8, 10, 12, 13а, 14, 16, 20, 22, 24, 26, 28, 30, 32, 36, 38, 40, 42,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№30, дома № 1, 2,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№31, дома № 1,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№33, дома № 1, 2, 3, 4, 5, 6, 7, 8, 9, 10, 11, 12, 13, 14, 15, 16, 17, 18, 19, 20, 21, 22, 23,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№37, дома № 3, 4, 5, 6, 7, 8, 9, 10, 11, 13,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№38, дома № 5, 7, 9, 10, 11, 12, 13, 14, 15, 16, 17, 18, 20;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№39, дома № 6, 8, 9, 10, 11, 12, 13, 15, 17;</w:t>
            </w:r>
          </w:p>
          <w:p>
            <w:pPr>
              <w:spacing w:after="20"/>
              <w:ind w:left="20"/>
              <w:jc w:val="both"/>
            </w:pPr>
            <w:r>
              <w:rPr>
                <w:rFonts w:ascii="Times New Roman"/>
                <w:b w:val="false"/>
                <w:i w:val="false"/>
                <w:color w:val="000000"/>
                <w:sz w:val="20"/>
              </w:rPr>
              <w:t>
улица №40, дома № 3, 5, 7, 9, 11, 13, 14, 15, 16, 17, 18, 20, 21, 23, 24, 25, 26, 27, 28, 29, 30, 31, 32, 33, 35,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Әбілқайыр хан, строение 58, здание коммунального государственного казенного предприятия "Центр школьников города Атырау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
          <w:p>
            <w:pPr>
              <w:spacing w:after="20"/>
              <w:ind w:left="20"/>
              <w:jc w:val="both"/>
            </w:pPr>
            <w:r>
              <w:rPr>
                <w:rFonts w:ascii="Times New Roman"/>
                <w:b w:val="false"/>
                <w:i w:val="false"/>
                <w:color w:val="000000"/>
                <w:sz w:val="20"/>
              </w:rPr>
              <w:t>
микрорайон "Нұрсая-3";</w:t>
            </w:r>
          </w:p>
          <w:bookmarkEnd w:id="38"/>
          <w:p>
            <w:pPr>
              <w:spacing w:after="20"/>
              <w:ind w:left="20"/>
              <w:jc w:val="both"/>
            </w:pPr>
            <w:r>
              <w:rPr>
                <w:rFonts w:ascii="Times New Roman"/>
                <w:b w:val="false"/>
                <w:i w:val="false"/>
                <w:color w:val="000000"/>
                <w:sz w:val="20"/>
              </w:rPr>
              <w:t>
проспект Әбілқайыр хан, дома № 40, 46, 56а, 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