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549f" w14:textId="4df5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16 октября 2023 года № 8-1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4 июля 2024 года № 20-1. Зарегистрировано в Департаменте юстиции Атырауской области 5 июля 2024 года № 5215-06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16 октября 2023 года № 8-1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5094-06)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специальная комиссия – комиссия, создаваемая решением акима Жылыойского района, по рассмотрению заявления лица (семьи), претендующего на оказание социальной помощи отдельным категориям нуждающихся граждан;";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уполномоченный орган по оказанию социальной помощи – государственное учреждение "Отдел занятости и социальных программ Жылыойского района;";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"уполномоченной организации" заменить словами "Государственной корпорации".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слово "единовременно" заменить словом "ежемесячно".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Подпункт 1) пункта 6 распространяется на отношения возникшие с 1 июня 2024 года и действует до 1 августа 2024 года.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