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d73b" w14:textId="82ed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Махамбетского районного маслихата от 14 сентября 2023 года № 63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февраля 2024 года № 97. Зарегистрировано в Департаменте юстиции Атырауской области 12 февраля 2024 года № 5131-06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14 сентября 2023 года № 63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5082-06)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