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14d0" w14:textId="1871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14 сентября 2023 года № 63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21 июня 2024 года № 125. Зарегистрировано в Департаменте юстиции Атырауской области 25 июня 2024 года № 5210-06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14 сентября 2023 года № 63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5082-06)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следуюшей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специальная комиссия - комиссия, создаваемая решением акима Махамбетского района по рассмотрению заявления лица (семьи), претендующего на оказание социальной помощи отдельным категориям нуждающихся граждан;";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следуюшей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уполномоченный орган по оказанию социальной помощи-государственное учреждение "Махамбетский районный отдел занятости и социальных программ;";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"уполномоченной организации" заменить словами "Государственной корпорации".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