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0b04" w14:textId="1a20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Исатайского районного маслихата от 5 октября 2023 года № 46-VIII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февраля 2024 года № 69-VIII. Зарегистрировано в Департаменте юстиции Атырауской области 13 февраля 2024 года № 5134-06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5 октября 2023 года № 46-VIII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5093-06)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 летия дня вывода ограниченного контингента советских войск из Демократической Республики Афганистан – 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150 000 (сто пятьдесят тысяч) тенге."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