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99af" w14:textId="5f59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при применении специального налогового режима розничного налога по Исатайскому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27 февраля 2024 года № 74-VIII. Зарегистрировано в Департаменте юстиции Атырауской области 28 февраля 2024 года № 5140-06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 за исключением налогов, удерживаевмых у источника выплаты, при применении специального налогового режима розничного налога по Исатайскому району с 4 (четырех) процентов на 2 (два) процента по доходам, полученным (подлежащим получению) за налоговый период.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