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d815" w14:textId="10dd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акимата Исатайского района</w:t>
      </w:r>
    </w:p>
    <w:p>
      <w:pPr>
        <w:spacing w:after="0"/>
        <w:ind w:left="0"/>
        <w:jc w:val="both"/>
      </w:pPr>
      <w:r>
        <w:rPr>
          <w:rFonts w:ascii="Times New Roman"/>
          <w:b w:val="false"/>
          <w:i w:val="false"/>
          <w:color w:val="000000"/>
          <w:sz w:val="28"/>
        </w:rPr>
        <w:t>Постановление акимата Исатайского района Атырауской области от 20 марта 2024 года № 45. Зарегистрировано в Департаменте юстиции Атырауской области 26 марта 2024 года № 5163-06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Исатайского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некоторые постановления акимата Исатайского района от 14 ноября 2016 года № 241 "Об установлении квоты для трудоустройства граждан Исатайского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под № </w:t>
      </w:r>
      <w:r>
        <w:rPr>
          <w:rFonts w:ascii="Times New Roman"/>
          <w:b w:val="false"/>
          <w:i w:val="false"/>
          <w:color w:val="000000"/>
          <w:sz w:val="28"/>
        </w:rPr>
        <w:t>3702</w:t>
      </w:r>
      <w:r>
        <w:rPr>
          <w:rFonts w:ascii="Times New Roman"/>
          <w:b w:val="false"/>
          <w:i w:val="false"/>
          <w:color w:val="000000"/>
          <w:sz w:val="28"/>
        </w:rPr>
        <w:t xml:space="preserve">) и от 20 июня 2017 года № 116 "О внесении изменений в постановление акимата Исатайского района Атырауской области от 14 ноября 2016 года № 241 "Об установлении квоты для трудоустройства граждан Исатайского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под № </w:t>
      </w:r>
      <w:r>
        <w:rPr>
          <w:rFonts w:ascii="Times New Roman"/>
          <w:b w:val="false"/>
          <w:i w:val="false"/>
          <w:color w:val="000000"/>
          <w:sz w:val="28"/>
        </w:rPr>
        <w:t>3926</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Исатайского района Р. Муканова.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