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50cc" w14:textId="ddd5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Исатайского районного маслихата от 16 апреля 2024 года № 80-VIII "Об определении размера и порядка оказания жилищной помощи в Исатайском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5 июня 2024 года № 90-VIII. Зарегистрировано в Департаменте юстиции Атырауской области 6 июня 2024 года № 5201-06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16 апреля 2024 года № 80-VIII "Об определении размера и порядка оказания жилищной помощи в Исатайском районе" (зарегистрировано в Реестре государственной регистрации нормативных правовых актов за № 5178-06)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государственном языке, текст на русском языке не меняется.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