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e70" w14:textId="2031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22 ноября 2024 года № 200. Зарегистрировано в Департаменте юстиции Атырауской области 11 декабря 2024 года № 5238-06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Исатайский районный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постановления акимата Исатайского района от 30 мая 2016 года № 108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3548) и от 16 ноября 2021 года № 267 О внесении изменений в постановление акимата Исатайского района от 30 мая 2016 года № 108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25339).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200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Должности специалистов в области социального обеспечения: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отделения дневного пребывания в организации полустационарного типа;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врачи всех специальности;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сестра;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лечебной физкультуре;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учителя всех специальности;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воспитатель;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логопед;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дефектолог;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престарелыми и лицами с инвалидностью;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Должности специалистов в области культуры: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(директор) государственного учреждения и государственного казенного предприятия районного значения;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государственного учреждения и государственного казенного предприятия районного значения;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(основных служб);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концертмейстер;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библиотекарь;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звукорежиссер;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всех наименований (основных служб);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(основных служб);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коллектива (кружка);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всех наименований (основных служб);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музыкальный оформитель;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редактор (основных служб);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режиссер-постановщик;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художники всех наименований (основных служб);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 всех специальностей;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костюмер;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световой аппаратуры, видеозаписи и звукозаписи.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