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8ae0" w14:textId="6d08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Кызылкогинскому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марта 2024 года № 15-1. Зарегистрировано в Департаменте юстиции Атырауской области 19 марта 2024 года № 5157-06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№ 33110),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-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