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7636" w14:textId="6977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Кызылкогинского районного маслихата от 18 марта 2024 года № 15-3 "Об определении размера и порядка оказания жилищной помощи в Кызылкогинском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12 июня 2024 года № 18-3. Зарегистрировано в Департаменте юстиции Атырауской области 13 июня 2024 года № 5205-06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18 марта 2024 года № 15-3 "Об определении размера и порядка оказания жилищной помощи в Кызылкогинском районе" (зарегистрировано в Реестре государственной регистрации нормативных правовых актов № 5155-06)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малообеспеченной семьи (граждан) на эти цели, в размере 5 (пять) процентов.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