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cdc9" w14:textId="985c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Индерского районного маслихата от 27 сентября 2023 года № 39-VIII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9 февраля 2024 года № 73-VIII. Зарегистрировано в Департаменте юстиции Атырауской области 9 февраля 2024 года № 5128-06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27 сентября 2023 года № 39-VIII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5085-06)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35-летия дня вывода ограниченного контингента советских войск из Демократической Республики Афганистан -15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- в размере 150 000(сто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направлявшимся в Афганистан для доставки грузов в эту страну в период ведения боевых действий - в размере 150 000(сто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летнего состава, совершавшим вылеты на боевые задания в Афганистан с территории бывшего Союза ССР - в размере 150 000(сто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150 000(сто пятьдесят тысяч) тенге.".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