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98df" w14:textId="01f9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Индерском районе</w:t>
      </w:r>
    </w:p>
    <w:p>
      <w:pPr>
        <w:spacing w:after="0"/>
        <w:ind w:left="0"/>
        <w:jc w:val="both"/>
      </w:pPr>
      <w:r>
        <w:rPr>
          <w:rFonts w:ascii="Times New Roman"/>
          <w:b w:val="false"/>
          <w:i w:val="false"/>
          <w:color w:val="000000"/>
          <w:sz w:val="28"/>
        </w:rPr>
        <w:t>Решение Индерского районного маслихата Атырауской области от 28 мая 2024 года № 93-VIII. Зарегистрировано в Департаменте юстиции Атырауской области 31 мая 2024 года № 5199-06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"Об утверждении Правил предоставления жилищной помощи" от 8 декабря 2023 года № 117 (зарегистрирован в Реестре государственной регистрации нормативных правовых актов под № 33763), Индерский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Индерском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Индерского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Индерского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Индерского районного маслихата</w:t>
            </w:r>
            <w:r>
              <w:br/>
            </w:r>
            <w:r>
              <w:rPr>
                <w:rFonts w:ascii="Times New Roman"/>
                <w:b w:val="false"/>
                <w:i w:val="false"/>
                <w:color w:val="000000"/>
                <w:sz w:val="20"/>
              </w:rPr>
              <w:t>от 28 мая 2024 года № 93-VIII</w:t>
            </w:r>
          </w:p>
        </w:tc>
      </w:tr>
    </w:tbl>
    <w:bookmarkStart w:name="z10" w:id="4"/>
    <w:p>
      <w:pPr>
        <w:spacing w:after="0"/>
        <w:ind w:left="0"/>
        <w:jc w:val="left"/>
      </w:pPr>
      <w:r>
        <w:rPr>
          <w:rFonts w:ascii="Times New Roman"/>
          <w:b/>
          <w:i w:val="false"/>
          <w:color w:val="000000"/>
        </w:rPr>
        <w:t xml:space="preserve"> Размер и порядок оказания жилищной помощи в Индерском районе</w:t>
      </w:r>
    </w:p>
    <w:bookmarkEnd w:id="4"/>
    <w:bookmarkStart w:name="z11"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Индерском районе,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bookmarkStart w:name="z12" w:id="6"/>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6"/>
    <w:bookmarkStart w:name="z13" w:id="7"/>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7"/>
    <w:bookmarkStart w:name="z14" w:id="8"/>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
    <w:bookmarkStart w:name="z15" w:id="9"/>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End w:id="9"/>
    <w:bookmarkStart w:name="z16" w:id="10"/>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"Индерский районный отдел занятости и социальных программ" (далее-уполномоченный орган).</w:t>
      </w:r>
    </w:p>
    <w:bookmarkEnd w:id="10"/>
    <w:bookmarkStart w:name="z17" w:id="11"/>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"Об утверждении Правил предоставления жилищной помощи" от 8 декабря 2023 года № 117 (зарегистрирован в Реестре государственной регистрации нормативных правовых актов под №33763) (далее-Правила).</w:t>
      </w:r>
    </w:p>
    <w:bookmarkEnd w:id="11"/>
    <w:bookmarkStart w:name="z18" w:id="12"/>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малообеспеченной семьи (гражданина) на эти цели, в размере 3 (трех) процентов.</w:t>
      </w:r>
    </w:p>
    <w:bookmarkEnd w:id="12"/>
    <w:bookmarkStart w:name="z19" w:id="13"/>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одного человека, но не менее однокомнатной квартиры или комнаты в общежитии.</w:t>
      </w:r>
    </w:p>
    <w:bookmarkEnd w:id="13"/>
    <w:bookmarkStart w:name="z20" w:id="14"/>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под № 33200).</w:t>
      </w:r>
    </w:p>
    <w:bookmarkEnd w:id="14"/>
    <w:bookmarkStart w:name="z21" w:id="15"/>
    <w:p>
      <w:pPr>
        <w:spacing w:after="0"/>
        <w:ind w:left="0"/>
        <w:jc w:val="both"/>
      </w:pPr>
      <w:r>
        <w:rPr>
          <w:rFonts w:ascii="Times New Roman"/>
          <w:b w:val="false"/>
          <w:i w:val="false"/>
          <w:color w:val="000000"/>
          <w:sz w:val="28"/>
        </w:rPr>
        <w:t>
      6. Для назначения жилищной помощи малообеспеченная семья (гражданин) (либо его представитель в силу полномочия, основанного на доверенности, законодательстве, решения либо административном акте) обращается в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с предоставлением документов согласно Правилам.</w:t>
      </w:r>
    </w:p>
    <w:bookmarkEnd w:id="15"/>
    <w:bookmarkStart w:name="z22" w:id="16"/>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6"/>
    <w:bookmarkStart w:name="z23" w:id="17"/>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7"/>
    <w:bookmarkStart w:name="z24" w:id="18"/>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w:t>
      </w:r>
    </w:p>
    <w:bookmarkEnd w:id="18"/>
    <w:bookmarkStart w:name="z25" w:id="19"/>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месяцам назначения.</w:t>
      </w:r>
    </w:p>
    <w:bookmarkEnd w:id="19"/>
    <w:bookmarkStart w:name="z26" w:id="20"/>
    <w:p>
      <w:pPr>
        <w:spacing w:after="0"/>
        <w:ind w:left="0"/>
        <w:jc w:val="both"/>
      </w:pPr>
      <w:r>
        <w:rPr>
          <w:rFonts w:ascii="Times New Roman"/>
          <w:b w:val="false"/>
          <w:i w:val="false"/>
          <w:color w:val="000000"/>
          <w:sz w:val="28"/>
        </w:rPr>
        <w:t>
      10. Необоснованно полученные суммы жилищной помощи подлежат возврату получателям в добровольном порядке, а в случае отказа в установленном законодательством порядке.</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Индерского районного маслихата</w:t>
            </w:r>
            <w:r>
              <w:br/>
            </w:r>
            <w:r>
              <w:rPr>
                <w:rFonts w:ascii="Times New Roman"/>
                <w:b w:val="false"/>
                <w:i w:val="false"/>
                <w:color w:val="000000"/>
                <w:sz w:val="20"/>
              </w:rPr>
              <w:t>от 28 мая 2024 года № 93-VIII</w:t>
            </w:r>
          </w:p>
        </w:tc>
      </w:tr>
    </w:tbl>
    <w:bookmarkStart w:name="z28" w:id="21"/>
    <w:p>
      <w:pPr>
        <w:spacing w:after="0"/>
        <w:ind w:left="0"/>
        <w:jc w:val="left"/>
      </w:pPr>
      <w:r>
        <w:rPr>
          <w:rFonts w:ascii="Times New Roman"/>
          <w:b/>
          <w:i w:val="false"/>
          <w:color w:val="000000"/>
        </w:rPr>
        <w:t xml:space="preserve"> Перечень утративших силу некоторых решений Индерского районного маслихата</w:t>
      </w:r>
    </w:p>
    <w:bookmarkEnd w:id="21"/>
    <w:bookmarkStart w:name="z29"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25 ноября 2015 года №317-V "Об определении размера и порядка оказания жилищной помощи в Индерском районе" (зарегистрированное в Реестре государственной регистрации нормативных правовых актов №3379);</w:t>
      </w:r>
    </w:p>
    <w:bookmarkEnd w:id="22"/>
    <w:bookmarkStart w:name="z30"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13 января 2016 года №343-V "О внесении изменений в решение районного маслихата от 25 ноября 2015 года №317-V "Об утверждении правил оказания жилищной помощи малообеспеченным семьям (гражданам), проживающим в Индерском районе" (зарегистрированное в Реестре государственной регистрации нормативных правовых актов №3462);</w:t>
      </w:r>
    </w:p>
    <w:bookmarkEnd w:id="23"/>
    <w:bookmarkStart w:name="z31"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26 апреля 2016 года №13-VI "О внесении изменений в решение районного маслихата от 25 ноября 2015 года №317-V "Об утверждении правил оказания жилищной помощи малообеспеченным семьям (гражданам), проживающим в Индерском районе" (зарегистрированное в Реестре государственной регистрации нормативных правовых актов №3518);</w:t>
      </w:r>
    </w:p>
    <w:bookmarkEnd w:id="24"/>
    <w:bookmarkStart w:name="z32"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16 мая 2019 года №290-VI "О внесении изменения и дополнений в решение районного маслихата от 25 ноября 2015 года №317-V "Об утверждении правил оказания жилищной помощи малообеспеченным семьям (гражданам), проживающим в Индерском районе" (зарегистрированное в Реестре государственной регистрации нормативных правовых актов №4409);</w:t>
      </w:r>
    </w:p>
    <w:bookmarkEnd w:id="25"/>
    <w:bookmarkStart w:name="z33"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6 апреля 2020 года №3703-VI "О внесении изменения и дополнений в решение Индерского районного маслихата от 25 ноября 2015 года №317-V "Об утверждении правил оказания жилищной помощи малообеспеченным семьям (гражданам), проживающим в Индерском районе" (зарегистрированное в Реестре государственной регистрации нормативных правовых актов №4636);</w:t>
      </w:r>
    </w:p>
    <w:bookmarkEnd w:id="26"/>
    <w:bookmarkStart w:name="z34"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16 января 2023 года №173-VIІ "О внесении изменений в решение Индерского районного маслихата от 25 ноября 2015 года №317-V "Об утверждении правил оказания жилищной помощи малообеспеченным семьям (гражданам), проживающим в Индерском районе" (зарегистрированное в Реестре государственной регистрации нормативных правовых актов №4975).</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