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503" w14:textId="1deb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Макатского районного маслихата от 16 апреля 2024 года № 86-VIII "Об определении размера и порядка оказания жилищной помощи в Макатском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июня 2024 года № 97-VIII. Зарегистрировано в Департаменте юстиции Атырауской области 24 июня 2024 года № 5206-06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16 апреля 2024 года № 86-VIII "Об определении размера и порядка оказания жилищной помощи в Макатском районе" (зарегистрирован в реестре государственной регистрации нормативных правовых актов 5182-06)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2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