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a287" w14:textId="268a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8 сентября 2023 года № 43-VIII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июня 2024 года № 96-VIII. Зарегистрировано в Департаменте юстиции Атырауской области 25 июня 2024 года № 5207-06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8 сентября 2023 года № 43-VIII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5078-06)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специальная комиссия – комиссия, создаваемая решением акима Макатского района,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уполномоченный орган по оказанию социальной помощи – Государственное учреждение "Отдел занятости и социальных программ Макатского района;";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