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2924" w14:textId="19f2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Макатского районного маслихата от 17 сентября 2015 года № 327-V "Об утверждении методики ежегодной оценки деятельности административных государственных служащих корпуса "Б" аппарата Макаткого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5 декабря 2024 года № 126-VIII. Зарегистрировано в Департаменте юстиции Атырауской области 6 декабря 2024 года № 5237-06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"Об утверждении методики ежегодной оценки деятельности административных государственных служащих корпуса "Б" аппарата Макаткого районного маслихата" от 17 сентября 2015 года № 327-V (зарегистрировано в Реестре государственной регистрации нормативных правовых актов под № 3327).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экономики и бюджета, промышленности, общественной безопасности и соблюдения законности.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