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e4bd" w14:textId="9d4e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января 2024 года № 15. Зарегистрировано в Департаменте юстиции Туркестанской области 25 января 2024 года № 6453-13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47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3604).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сентября 2018 года № 260 "О внесении изменений в постановление акимата Южно-Казахстанской области от 25 февраля 2016 года № 47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4723).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231 "О внесении изменений в постановление акимата Южно-Казахстанской области от 25 февраля 2016 года № 47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5216).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