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3329" w14:textId="2bb3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Южно-Казахстанской области от 20 апреля 2015 года № 112 "Об утверждении Типовых правил внутреннего распорядка организации образования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мая 2024 года № 81. Зарегистрировано в Департаменте юстиции Туркестанской области 15 мая 2024 года № 6531-13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апреля 2015 года № 112 "Об утверждении Типовых правил внутреннего распорядка организации образования Южно-Казахстанской области" (зарегистрировано в Реестре государственной регистрации нормативных правовых актов за № 3180).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