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79c0" w14:textId="9fa7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(приостановление) права пользования дикорастущими растениями на территории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28 мая 2024 года № 88. Зарегистрировано в Департаменте юстиции Туркестанской области 4 июня 2024 года № 6536-13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растительном мире Республики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(приостановление) права пользования дикорастущими растениями на территории Туркестанской области, для восстановления их естественной популяции, для солодки голой сроком на 5 (пять) лет и для ферулы вонючей сроком на 8 (восемь) лет.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