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5d01" w14:textId="4f05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Южно-Казахстанской области от 24 июля 2017 года № 200 "Об установлении водоохранных зон и полос водных объектов,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сентября 2024 года № 175. Зарегистрировано в Департаменте юстиции Туркестанской области 6 сентября 2024 года № 6583-13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июля 2017 года № 200 "Об установлении водоохранных зон и полос водных объектов, режима и особых условий их хозяйственного использования" (зарегистрировано в Реестре государственной регистрации нормативных правовых актов за № 4186)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Караспан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Буржар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Киелитас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Баялдыр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110,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Боралдай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Боралдай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186,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Шардаринский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Жамбыл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Акдала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Талапты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Шорнак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Ушкайык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"Арало-Сырдарьинская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использования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водных ресурсов Комитета водного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11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контроля Туркестанской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